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896d2" w14:textId="1a896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"Сарысу аудандық мәслихат аппараты" мемлекеттік мекемесінің "Б"корпусы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Жамбыл облысы Сарысу аудандық мәслихатының 2023 жылғы 25 тамыздағы № 8-3 шешімі</w:t>
      </w:r>
    </w:p>
    <w:p>
      <w:pPr>
        <w:spacing w:after="0"/>
        <w:ind w:left="0"/>
        <w:jc w:val="both"/>
      </w:pPr>
      <w:bookmarkStart w:name="z7" w:id="0"/>
      <w:r>
        <w:rPr>
          <w:rFonts w:ascii="Times New Roman"/>
          <w:b w:val="false"/>
          <w:i w:val="false"/>
          <w:color w:val="000000"/>
          <w:sz w:val="28"/>
        </w:rPr>
        <w:t xml:space="preserve">
      Қазақстан Республикасы "Қазақстан Республикасының мемлекеттік қызмет туралы" Заңының </w:t>
      </w:r>
      <w:r>
        <w:rPr>
          <w:rFonts w:ascii="Times New Roman"/>
          <w:b w:val="false"/>
          <w:i w:val="false"/>
          <w:color w:val="000000"/>
          <w:sz w:val="28"/>
        </w:rPr>
        <w:t>33-бабының</w:t>
      </w:r>
      <w:r>
        <w:rPr>
          <w:rFonts w:ascii="Times New Roman"/>
          <w:b w:val="false"/>
          <w:i w:val="false"/>
          <w:color w:val="000000"/>
          <w:sz w:val="28"/>
        </w:rPr>
        <w:t xml:space="preserve"> 5-тармағына, Қазақстан Республикасы Мемлекеттік қызмет істері және сыбайлас жемқорлыққа қарсы іс-қимыл агентігі Төрағасының "Мемлекеттік әкімшілік қызметшілердің қызметін бағалаудың кейбір мәселелері туралы" 2018 жылғы 16 қаңтардағы </w:t>
      </w:r>
      <w:r>
        <w:rPr>
          <w:rFonts w:ascii="Times New Roman"/>
          <w:b w:val="false"/>
          <w:i w:val="false"/>
          <w:color w:val="000000"/>
          <w:sz w:val="28"/>
        </w:rPr>
        <w:t>№13</w:t>
      </w:r>
      <w:r>
        <w:rPr>
          <w:rFonts w:ascii="Times New Roman"/>
          <w:b w:val="false"/>
          <w:i w:val="false"/>
          <w:color w:val="000000"/>
          <w:sz w:val="28"/>
        </w:rPr>
        <w:t xml:space="preserve"> бұйрығына сәйкес, Сарысу аудандық мәслихаты ШЕШТІ:</w:t>
      </w:r>
    </w:p>
    <w:bookmarkEnd w:id="0"/>
    <w:bookmarkStart w:name="z8" w:id="1"/>
    <w:p>
      <w:pPr>
        <w:spacing w:after="0"/>
        <w:ind w:left="0"/>
        <w:jc w:val="both"/>
      </w:pPr>
      <w:r>
        <w:rPr>
          <w:rFonts w:ascii="Times New Roman"/>
          <w:b w:val="false"/>
          <w:i w:val="false"/>
          <w:color w:val="000000"/>
          <w:sz w:val="28"/>
        </w:rPr>
        <w:t xml:space="preserve">
      1. "Сарысу аудандық мәслихат аппараты" мемлекеттік мекемесінің "Б" корпусы мемлекеттік әкімшілік қызметшілерінің қызметін бағалаудың қоса беріліп отырған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9"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қолданыстқа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Сарысу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Мұсабеков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rPr>
                <w:rFonts w:ascii="Times New Roman"/>
                <w:b w:val="false"/>
                <w:i w:val="false"/>
                <w:color w:val="000000"/>
                <w:sz w:val="20"/>
              </w:rPr>
              <w:t xml:space="preserve"> 2023 жылғы 25 тамыздағы №8-3</w:t>
            </w:r>
            <w:r>
              <w:rPr>
                <w:rFonts w:ascii="Times New Roman"/>
                <w:b w:val="false"/>
                <w:i w:val="false"/>
                <w:color w:val="000000"/>
                <w:sz w:val="20"/>
              </w:rPr>
              <w:t xml:space="preserve"> шешімімен бекітілген</w:t>
            </w:r>
          </w:p>
        </w:tc>
      </w:tr>
    </w:tbl>
    <w:bookmarkStart w:name="z14" w:id="3"/>
    <w:p>
      <w:pPr>
        <w:spacing w:after="0"/>
        <w:ind w:left="0"/>
        <w:jc w:val="left"/>
      </w:pPr>
      <w:r>
        <w:rPr>
          <w:rFonts w:ascii="Times New Roman"/>
          <w:b/>
          <w:i w:val="false"/>
          <w:color w:val="000000"/>
        </w:rPr>
        <w:t xml:space="preserve"> "Сарысу аудандық мәслихат аппараты" мемлекеттік мекемесінің "Б" корпусы мемлекеттік әкімшілік қызметшілерінің қызметін бағалау әдістемесі</w:t>
      </w:r>
    </w:p>
    <w:bookmarkEnd w:id="3"/>
    <w:bookmarkStart w:name="z15" w:id="4"/>
    <w:p>
      <w:pPr>
        <w:spacing w:after="0"/>
        <w:ind w:left="0"/>
        <w:jc w:val="left"/>
      </w:pPr>
      <w:r>
        <w:rPr>
          <w:rFonts w:ascii="Times New Roman"/>
          <w:b/>
          <w:i w:val="false"/>
          <w:color w:val="000000"/>
        </w:rPr>
        <w:t xml:space="preserve"> 1 тарау. Жалпы ережелер</w:t>
      </w:r>
    </w:p>
    <w:bookmarkEnd w:id="4"/>
    <w:bookmarkStart w:name="z16" w:id="5"/>
    <w:p>
      <w:pPr>
        <w:spacing w:after="0"/>
        <w:ind w:left="0"/>
        <w:jc w:val="both"/>
      </w:pPr>
      <w:r>
        <w:rPr>
          <w:rFonts w:ascii="Times New Roman"/>
          <w:b w:val="false"/>
          <w:i w:val="false"/>
          <w:color w:val="000000"/>
          <w:sz w:val="28"/>
        </w:rPr>
        <w:t xml:space="preserve">
      1. Осы "Сарысу аудандық мәслихат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w:t>
      </w:r>
      <w:r>
        <w:rPr>
          <w:rFonts w:ascii="Times New Roman"/>
          <w:b w:val="false"/>
          <w:i w:val="false"/>
          <w:color w:val="000000"/>
          <w:sz w:val="28"/>
        </w:rPr>
        <w:t>33-бабының</w:t>
      </w:r>
      <w:r>
        <w:rPr>
          <w:rFonts w:ascii="Times New Roman"/>
          <w:b w:val="false"/>
          <w:i w:val="false"/>
          <w:color w:val="000000"/>
          <w:sz w:val="28"/>
        </w:rPr>
        <w:t xml:space="preserve"> 5- тармағына (бұдан әрі – Заң) сәйкес әзірленді –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бұйрығымен бекітілген "Б" корпусы мемлекеттік әкімшілік қызметшілерінің қызметін бағалаудың Үлгілік әдістемесі (нормативтік құқықтық актілерді мемлекеттік тіркеу тізілімінде № 16299 болып тіркелген) (бұдан әрі - Үлгілік әдістеме) және "Сарысу аудандық мәслихаты аппараты" мемлекеттік мекемесінің "Б" корпусы мемлекеттік әкімшілік қызметшілерінің қызметін бағалау тәртібін айқындайды.</w:t>
      </w:r>
    </w:p>
    <w:bookmarkEnd w:id="5"/>
    <w:bookmarkStart w:name="z17" w:id="6"/>
    <w:p>
      <w:pPr>
        <w:spacing w:after="0"/>
        <w:ind w:left="0"/>
        <w:jc w:val="both"/>
      </w:pPr>
      <w:r>
        <w:rPr>
          <w:rFonts w:ascii="Times New Roman"/>
          <w:b w:val="false"/>
          <w:i w:val="false"/>
          <w:color w:val="000000"/>
          <w:sz w:val="28"/>
        </w:rPr>
        <w:t>
      2. Осы Әдістемеде қолданылатын негізгі ұғымдар:</w:t>
      </w:r>
    </w:p>
    <w:bookmarkEnd w:id="6"/>
    <w:bookmarkStart w:name="z18" w:id="7"/>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қатысты тікелей бағынысты адам;</w:t>
      </w:r>
    </w:p>
    <w:bookmarkEnd w:id="7"/>
    <w:bookmarkStart w:name="z19" w:id="8"/>
    <w:p>
      <w:pPr>
        <w:spacing w:after="0"/>
        <w:ind w:left="0"/>
        <w:jc w:val="both"/>
      </w:pPr>
      <w:r>
        <w:rPr>
          <w:rFonts w:ascii="Times New Roman"/>
          <w:b w:val="false"/>
          <w:i w:val="false"/>
          <w:color w:val="000000"/>
          <w:sz w:val="28"/>
        </w:rPr>
        <w:t>
      2) тікелей басшы – мемлекеттік қызмет бойынша жоғары тұрған лауазымға қатысты мемлекеттік қызметші өзінің лауазымдық нұсқаулығына сәйкес тікелей бағынысты адам;</w:t>
      </w:r>
    </w:p>
    <w:bookmarkEnd w:id="8"/>
    <w:bookmarkStart w:name="z20" w:id="9"/>
    <w:p>
      <w:pPr>
        <w:spacing w:after="0"/>
        <w:ind w:left="0"/>
        <w:jc w:val="both"/>
      </w:pPr>
      <w:r>
        <w:rPr>
          <w:rFonts w:ascii="Times New Roman"/>
          <w:b w:val="false"/>
          <w:i w:val="false"/>
          <w:color w:val="000000"/>
          <w:sz w:val="28"/>
        </w:rPr>
        <w:t>
      3) бағалаушы тұлға-мемлекеттік орган қызметінің ерекшелігіне байланысты тікелей басшы және / немесе жоғары тұрған басшы, сондай-ақ 360 әдісімен бағалау кезінде бағаланатын адамның жұмыс ортасынан шыққан адамдар тобы;</w:t>
      </w:r>
    </w:p>
    <w:bookmarkEnd w:id="9"/>
    <w:bookmarkStart w:name="z21" w:id="10"/>
    <w:p>
      <w:pPr>
        <w:spacing w:after="0"/>
        <w:ind w:left="0"/>
        <w:jc w:val="both"/>
      </w:pPr>
      <w:r>
        <w:rPr>
          <w:rFonts w:ascii="Times New Roman"/>
          <w:b w:val="false"/>
          <w:i w:val="false"/>
          <w:color w:val="000000"/>
          <w:sz w:val="28"/>
        </w:rPr>
        <w:t>
      4) Сарысу аудандық мәслихат аппаратының басшысы – Е-2 санатындағы "Б" корпусының мемлекеттік әкімшілік қызметшісі;</w:t>
      </w:r>
    </w:p>
    <w:bookmarkEnd w:id="10"/>
    <w:bookmarkStart w:name="z22" w:id="11"/>
    <w:p>
      <w:pPr>
        <w:spacing w:after="0"/>
        <w:ind w:left="0"/>
        <w:jc w:val="both"/>
      </w:pPr>
      <w:r>
        <w:rPr>
          <w:rFonts w:ascii="Times New Roman"/>
          <w:b w:val="false"/>
          <w:i w:val="false"/>
          <w:color w:val="000000"/>
          <w:sz w:val="28"/>
        </w:rPr>
        <w:t>
      5) "Б" корпусының қызметшісі – Сарысу аудандық мәслихат аппаратының басшысын қоспағанда, "Б" корпусының мемлекеттік әкімшілік лауазымын атқаратын адам;</w:t>
      </w:r>
    </w:p>
    <w:bookmarkEnd w:id="11"/>
    <w:bookmarkStart w:name="z23" w:id="12"/>
    <w:p>
      <w:pPr>
        <w:spacing w:after="0"/>
        <w:ind w:left="0"/>
        <w:jc w:val="both"/>
      </w:pPr>
      <w:r>
        <w:rPr>
          <w:rFonts w:ascii="Times New Roman"/>
          <w:b w:val="false"/>
          <w:i w:val="false"/>
          <w:color w:val="000000"/>
          <w:sz w:val="28"/>
        </w:rPr>
        <w:t>
      6) бағаланатын адам - Сарысу аудандық мәслихат аппаратының басшысы немесе "Б" корпусының қызметшісі;</w:t>
      </w:r>
    </w:p>
    <w:bookmarkEnd w:id="12"/>
    <w:bookmarkStart w:name="z24" w:id="13"/>
    <w:p>
      <w:pPr>
        <w:spacing w:after="0"/>
        <w:ind w:left="0"/>
        <w:jc w:val="both"/>
      </w:pPr>
      <w:r>
        <w:rPr>
          <w:rFonts w:ascii="Times New Roman"/>
          <w:b w:val="false"/>
          <w:i w:val="false"/>
          <w:color w:val="000000"/>
          <w:sz w:val="28"/>
        </w:rPr>
        <w:t>
      7) түйінді нысаналы индикаторлар (бұдан әрі – НМИ) – Сарысу аудандық мәслихат аппаратының басшысы үшін белгіленетін және мемлекеттік жоспарлау жүйесінің құжаттарына қол жеткізуге бағытталған не мемлекеттік орган қызметінің тиімділігін арттыруға бағытталған көрсеткіштер;</w:t>
      </w:r>
    </w:p>
    <w:bookmarkEnd w:id="13"/>
    <w:bookmarkStart w:name="z25" w:id="14"/>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бағалау параметрлеріне сәйкестік дәрежесін ескере отырып айқындалатын бағалау әдісі-функционалдық міндеттерді орындау сапасы, міндеттерді орындау мерзімдерін сақтау, бастамашылық пен дербестік, еңбек тәртібін сақтау, орындалатын жұмыстың көлемі мен күрделілігі;</w:t>
      </w:r>
    </w:p>
    <w:bookmarkEnd w:id="14"/>
    <w:bookmarkStart w:name="z26" w:id="15"/>
    <w:p>
      <w:pPr>
        <w:spacing w:after="0"/>
        <w:ind w:left="0"/>
        <w:jc w:val="both"/>
      </w:pPr>
      <w:r>
        <w:rPr>
          <w:rFonts w:ascii="Times New Roman"/>
          <w:b w:val="false"/>
          <w:i w:val="false"/>
          <w:color w:val="000000"/>
          <w:sz w:val="28"/>
        </w:rPr>
        <w:t>
      9) 360 әдіс - бағаланатын адамның жұмыс ортасынан шыққан адамдар тобына сұрау салу арқылы бағаланатын адамда талап етілетін құзыреттердің болуын анықтауға бағытталған бағалау әдісі;</w:t>
      </w:r>
    </w:p>
    <w:bookmarkEnd w:id="15"/>
    <w:bookmarkStart w:name="z27" w:id="16"/>
    <w:p>
      <w:pPr>
        <w:spacing w:after="0"/>
        <w:ind w:left="0"/>
        <w:jc w:val="both"/>
      </w:pPr>
      <w:r>
        <w:rPr>
          <w:rFonts w:ascii="Times New Roman"/>
          <w:b w:val="false"/>
          <w:i w:val="false"/>
          <w:color w:val="000000"/>
          <w:sz w:val="28"/>
        </w:rPr>
        <w:t>
      10) калибрлеу сессиялары - бағаланатын тұлғалардың қызметін бағалау нәтижелерін талқылау, ықтимал түзету және бекіту үшін бағалаушы тұлғалардың мерзімді кездесулері;</w:t>
      </w:r>
    </w:p>
    <w:bookmarkEnd w:id="16"/>
    <w:bookmarkStart w:name="z28" w:id="17"/>
    <w:p>
      <w:pPr>
        <w:spacing w:after="0"/>
        <w:ind w:left="0"/>
        <w:jc w:val="both"/>
      </w:pPr>
      <w:r>
        <w:rPr>
          <w:rFonts w:ascii="Times New Roman"/>
          <w:b w:val="false"/>
          <w:i w:val="false"/>
          <w:color w:val="000000"/>
          <w:sz w:val="28"/>
        </w:rPr>
        <w:t>
      11) бағаланатын кезең-мемлекеттік қызметшінің жұмыс нәтижелерін бағалау кезеңі.</w:t>
      </w:r>
    </w:p>
    <w:bookmarkEnd w:id="17"/>
    <w:bookmarkStart w:name="z29" w:id="18"/>
    <w:p>
      <w:pPr>
        <w:spacing w:after="0"/>
        <w:ind w:left="0"/>
        <w:jc w:val="both"/>
      </w:pPr>
      <w:r>
        <w:rPr>
          <w:rFonts w:ascii="Times New Roman"/>
          <w:b w:val="false"/>
          <w:i w:val="false"/>
          <w:color w:val="000000"/>
          <w:sz w:val="28"/>
        </w:rPr>
        <w:t>
      3. "Б" корпусы мемлекеттік әкімшілік қызметшілерінің қызметін бағалау (бұдан әрі – бағалау) персоналды басқару жөніндегі бірыңғай ақпараттық жүйе (бұдан әрі – ақпараттық жүйе) арқылы олардың жұмысының тиімділігі мен сапасын айқындау үшін жүргізіледі. Бұл ретте техникалық мүмкіндік болмаған жағдайда бағалау қағаз жеткізгіштерде не мемлекеттік органдарда жұмыс істейтін ақпараттық жүйелерде жүргізіледі.</w:t>
      </w:r>
    </w:p>
    <w:bookmarkEnd w:id="18"/>
    <w:bookmarkStart w:name="z30" w:id="19"/>
    <w:p>
      <w:pPr>
        <w:spacing w:after="0"/>
        <w:ind w:left="0"/>
        <w:jc w:val="both"/>
      </w:pPr>
      <w:r>
        <w:rPr>
          <w:rFonts w:ascii="Times New Roman"/>
          <w:b w:val="false"/>
          <w:i w:val="false"/>
          <w:color w:val="000000"/>
          <w:sz w:val="28"/>
        </w:rPr>
        <w:t>
      Бағалау бағаланатын тұлға лауазымының санатына байланысты НМИ-ге қол жеткізу нәтижелері, саралау және 360 әдістері негізінде жүзеге асырылады.</w:t>
      </w:r>
    </w:p>
    <w:bookmarkEnd w:id="19"/>
    <w:bookmarkStart w:name="z31" w:id="20"/>
    <w:p>
      <w:pPr>
        <w:spacing w:after="0"/>
        <w:ind w:left="0"/>
        <w:jc w:val="both"/>
      </w:pPr>
      <w:r>
        <w:rPr>
          <w:rFonts w:ascii="Times New Roman"/>
          <w:b w:val="false"/>
          <w:i w:val="false"/>
          <w:color w:val="000000"/>
          <w:sz w:val="28"/>
        </w:rPr>
        <w:t>
      4. НМИ-ге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жыл қорытындысы бойынша – есепті жылдан кейінгі айдың оныншы күнінен кешіктірілмей жүргізіледі.</w:t>
      </w:r>
    </w:p>
    <w:bookmarkEnd w:id="20"/>
    <w:bookmarkStart w:name="z32" w:id="21"/>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1"/>
    <w:bookmarkStart w:name="z33" w:id="22"/>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жағдайларда бағалау жүргізілмейді. Егер бағалау жүргізу кезеңінде бағаланатын қызметші еңбек немесе әлеуметтік демалыста, еңбекке уақытша жарамсыздық кезеңінде, іссапарда, тағылымдамада, қайта даярлауда немесе біліктілігін арттыруда болса, қызметшінің НМИ-ге қол жеткізуі бойынша бағалау жұмысқа шыққаннан кейін бес жұмыс күні ішінде жүргізіледі, саралау және /немесе 360 әдісі бойынша бағалау осы Әдістеменің 4-тармағында белгіленген мерзімде оның қатысуынсыз жүргізіледі.</w:t>
      </w:r>
    </w:p>
    <w:bookmarkEnd w:id="22"/>
    <w:bookmarkStart w:name="z34" w:id="23"/>
    <w:p>
      <w:pPr>
        <w:spacing w:after="0"/>
        <w:ind w:left="0"/>
        <w:jc w:val="both"/>
      </w:pPr>
      <w:r>
        <w:rPr>
          <w:rFonts w:ascii="Times New Roman"/>
          <w:b w:val="false"/>
          <w:i w:val="false"/>
          <w:color w:val="000000"/>
          <w:sz w:val="28"/>
        </w:rPr>
        <w:t>
      6. Бағаланатын кезең аяқталғанға дейін мемлекеттік органнан босатылған қызметшілерді бағалау олардың қатысуынсыз осы Әдістеменің 4-тармағында белгіленген мерзімдерде жүргізіледі.</w:t>
      </w:r>
    </w:p>
    <w:bookmarkEnd w:id="23"/>
    <w:bookmarkStart w:name="z35" w:id="24"/>
    <w:p>
      <w:pPr>
        <w:spacing w:after="0"/>
        <w:ind w:left="0"/>
        <w:jc w:val="both"/>
      </w:pPr>
      <w:r>
        <w:rPr>
          <w:rFonts w:ascii="Times New Roman"/>
          <w:b w:val="false"/>
          <w:i w:val="false"/>
          <w:color w:val="000000"/>
          <w:sz w:val="28"/>
        </w:rPr>
        <w:t xml:space="preserve">
      7. Бағалау нәтижелері мынадай саралау бойынша қойылады: "Функционалдық міндеттерін тиімді атқарады", </w:t>
      </w:r>
    </w:p>
    <w:bookmarkEnd w:id="24"/>
    <w:bookmarkStart w:name="z36" w:id="25"/>
    <w:p>
      <w:pPr>
        <w:spacing w:after="0"/>
        <w:ind w:left="0"/>
        <w:jc w:val="both"/>
      </w:pPr>
      <w:r>
        <w:rPr>
          <w:rFonts w:ascii="Times New Roman"/>
          <w:b w:val="false"/>
          <w:i w:val="false"/>
          <w:color w:val="000000"/>
          <w:sz w:val="28"/>
        </w:rPr>
        <w:t xml:space="preserve">
      "Функционалдық міндеттерін тиісінше атқарады", </w:t>
      </w:r>
    </w:p>
    <w:bookmarkEnd w:id="25"/>
    <w:bookmarkStart w:name="z37" w:id="26"/>
    <w:p>
      <w:pPr>
        <w:spacing w:after="0"/>
        <w:ind w:left="0"/>
        <w:jc w:val="both"/>
      </w:pPr>
      <w:r>
        <w:rPr>
          <w:rFonts w:ascii="Times New Roman"/>
          <w:b w:val="false"/>
          <w:i w:val="false"/>
          <w:color w:val="000000"/>
          <w:sz w:val="28"/>
        </w:rPr>
        <w:t xml:space="preserve">
      "Функционалдық міндеттерді қанағаттанарлық түрде атқарады", </w:t>
      </w:r>
    </w:p>
    <w:bookmarkEnd w:id="26"/>
    <w:bookmarkStart w:name="z38" w:id="27"/>
    <w:p>
      <w:pPr>
        <w:spacing w:after="0"/>
        <w:ind w:left="0"/>
        <w:jc w:val="both"/>
      </w:pPr>
      <w:r>
        <w:rPr>
          <w:rFonts w:ascii="Times New Roman"/>
          <w:b w:val="false"/>
          <w:i w:val="false"/>
          <w:color w:val="000000"/>
          <w:sz w:val="28"/>
        </w:rPr>
        <w:t xml:space="preserve">
      "Функционалдық міндеттерін қанағаттанарлықсыз түрде атқарады" (қанағаттанарлықсыз бағалау). </w:t>
      </w:r>
    </w:p>
    <w:bookmarkEnd w:id="27"/>
    <w:bookmarkStart w:name="z39" w:id="28"/>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28"/>
    <w:bookmarkStart w:name="z40" w:id="29"/>
    <w:p>
      <w:pPr>
        <w:spacing w:after="0"/>
        <w:ind w:left="0"/>
        <w:jc w:val="both"/>
      </w:pPr>
      <w:r>
        <w:rPr>
          <w:rFonts w:ascii="Times New Roman"/>
          <w:b w:val="false"/>
          <w:i w:val="false"/>
          <w:color w:val="000000"/>
          <w:sz w:val="28"/>
        </w:rPr>
        <w:t>
      8. НМИ-ге қол жеткізу нәтижелері және рейтинг әдісі бойынша бағалау нәтижелері бонустар төлеу, көтермелеу, оқыту, ротациялау, мемлекеттік лауазымын төмендету не жұмыстан шығару бойынша шешімдер қабылдау үшін негіз болып табылады.</w:t>
      </w:r>
    </w:p>
    <w:bookmarkEnd w:id="29"/>
    <w:bookmarkStart w:name="z41" w:id="30"/>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0"/>
    <w:bookmarkStart w:name="z42" w:id="31"/>
    <w:p>
      <w:pPr>
        <w:spacing w:after="0"/>
        <w:ind w:left="0"/>
        <w:jc w:val="both"/>
      </w:pPr>
      <w:r>
        <w:rPr>
          <w:rFonts w:ascii="Times New Roman"/>
          <w:b w:val="false"/>
          <w:i w:val="false"/>
          <w:color w:val="000000"/>
          <w:sz w:val="28"/>
        </w:rPr>
        <w:t>
      10. Бағалауды ұйымдастырушылық сүйемелдеуді Сарысу аудандық мәслихат аппаратының персоналды басқару қызметінің (кадр қызметі) (бұдан әрі – персоналды басқару қызметі) міндеттерін атқару жүктелген адам, соның ішінде ақпараттық жүйе арқылы қамтамасыз етеді.</w:t>
      </w:r>
    </w:p>
    <w:bookmarkEnd w:id="31"/>
    <w:bookmarkStart w:name="z43" w:id="32"/>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тұлға бекітетін бағалау кестесін құрастырады.</w:t>
      </w:r>
    </w:p>
    <w:bookmarkEnd w:id="32"/>
    <w:bookmarkStart w:name="z44" w:id="33"/>
    <w:p>
      <w:pPr>
        <w:spacing w:after="0"/>
        <w:ind w:left="0"/>
        <w:jc w:val="both"/>
      </w:pPr>
      <w:r>
        <w:rPr>
          <w:rFonts w:ascii="Times New Roman"/>
          <w:b w:val="false"/>
          <w:i w:val="false"/>
          <w:color w:val="000000"/>
          <w:sz w:val="28"/>
        </w:rPr>
        <w:t>
      11. Персоналды басқару қызметі Бағаланатын қызметшінің бағалау нәтижелерімен ол аяқталған күннен бастап екі жұмыс күні ішінде мемлекеттік органдардың ақпараттық жүйесі және/немесе интранет-порталы не электрондық құжат айналымы жүйесі арқылы танысуын қамтамасыз етеді.</w:t>
      </w:r>
    </w:p>
    <w:bookmarkEnd w:id="33"/>
    <w:bookmarkStart w:name="z45" w:id="34"/>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мемлекеттік лауазымға тағайындауға және "Б" корпусының мемлекеттік әкімшілік қызметшісін мемлекеттік лауазымнан босатуға құқығы бар лауазымды адамға калибрлеу сессиясын өткізу туралы еркін нысанда тиісті өтінішпен жүгінеді.</w:t>
      </w:r>
    </w:p>
    <w:bookmarkEnd w:id="34"/>
    <w:bookmarkStart w:name="z46" w:id="35"/>
    <w:p>
      <w:pPr>
        <w:spacing w:after="0"/>
        <w:ind w:left="0"/>
        <w:jc w:val="both"/>
      </w:pPr>
      <w:r>
        <w:rPr>
          <w:rFonts w:ascii="Times New Roman"/>
          <w:b w:val="false"/>
          <w:i w:val="false"/>
          <w:color w:val="000000"/>
          <w:sz w:val="28"/>
        </w:rPr>
        <w:t xml:space="preserve">
      13. Калибрлеу сессиясының шешіміне Қазақстан Республикасы Әкімшілік рәсімдік-процестік </w:t>
      </w:r>
      <w:r>
        <w:rPr>
          <w:rFonts w:ascii="Times New Roman"/>
          <w:b w:val="false"/>
          <w:i w:val="false"/>
          <w:color w:val="000000"/>
          <w:sz w:val="28"/>
        </w:rPr>
        <w:t>кодексінің</w:t>
      </w:r>
      <w:r>
        <w:rPr>
          <w:rFonts w:ascii="Times New Roman"/>
          <w:b w:val="false"/>
          <w:i w:val="false"/>
          <w:color w:val="000000"/>
          <w:sz w:val="28"/>
        </w:rPr>
        <w:t xml:space="preserve"> белгіленген тәртібіне сәйкес мемлекеттік қызметші шағымдана алады.</w:t>
      </w:r>
    </w:p>
    <w:bookmarkEnd w:id="35"/>
    <w:bookmarkStart w:name="z47" w:id="36"/>
    <w:p>
      <w:pPr>
        <w:spacing w:after="0"/>
        <w:ind w:left="0"/>
        <w:jc w:val="both"/>
      </w:pPr>
      <w:r>
        <w:rPr>
          <w:rFonts w:ascii="Times New Roman"/>
          <w:b w:val="false"/>
          <w:i w:val="false"/>
          <w:color w:val="000000"/>
          <w:sz w:val="28"/>
        </w:rPr>
        <w:t>
      14. Бағалауға байланысты құжаттар персоналды басқару қызметінде бағалау аяқталған күннен бастап үш жыл бойы, сондай-ақ ақпараттық жүйеде техникалық мүмкіндік болған кезде сақталады.</w:t>
      </w:r>
    </w:p>
    <w:bookmarkEnd w:id="36"/>
    <w:bookmarkStart w:name="z48" w:id="37"/>
    <w:p>
      <w:pPr>
        <w:spacing w:after="0"/>
        <w:ind w:left="0"/>
        <w:jc w:val="both"/>
      </w:pPr>
      <w:r>
        <w:rPr>
          <w:rFonts w:ascii="Times New Roman"/>
          <w:b w:val="false"/>
          <w:i w:val="false"/>
          <w:color w:val="000000"/>
          <w:sz w:val="28"/>
        </w:rPr>
        <w:t xml:space="preserve">
      15. Мемлекеттік орган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осы ақпаратты ашуға міндетті жағдайларды қоспағанда, бағалау нәтижелері қатаң құпия ақпарат болып табылады және үшінші тұлғаларға жария етуге жатпайды.</w:t>
      </w:r>
    </w:p>
    <w:bookmarkEnd w:id="37"/>
    <w:bookmarkStart w:name="z49" w:id="38"/>
    <w:p>
      <w:pPr>
        <w:spacing w:after="0"/>
        <w:ind w:left="0"/>
        <w:jc w:val="both"/>
      </w:pPr>
      <w:r>
        <w:rPr>
          <w:rFonts w:ascii="Times New Roman"/>
          <w:b w:val="false"/>
          <w:i w:val="false"/>
          <w:color w:val="000000"/>
          <w:sz w:val="28"/>
        </w:rPr>
        <w:t>
      16. Бағалау рәсіміне байланысты келіспеушіліктерді персоналды басқару қызметі барлық мүдделі тұлғалар мен тараптардың көмегімен қарайды.</w:t>
      </w:r>
    </w:p>
    <w:bookmarkEnd w:id="38"/>
    <w:bookmarkStart w:name="z50" w:id="39"/>
    <w:p>
      <w:pPr>
        <w:spacing w:after="0"/>
        <w:ind w:left="0"/>
        <w:jc w:val="both"/>
      </w:pPr>
      <w:r>
        <w:rPr>
          <w:rFonts w:ascii="Times New Roman"/>
          <w:b w:val="false"/>
          <w:i w:val="false"/>
          <w:color w:val="000000"/>
          <w:sz w:val="28"/>
        </w:rPr>
        <w:t>
      17. Бағалаушы тұлға мыналарға жауапты болады:</w:t>
      </w:r>
    </w:p>
    <w:bookmarkEnd w:id="39"/>
    <w:bookmarkStart w:name="z51" w:id="40"/>
    <w:p>
      <w:pPr>
        <w:spacing w:after="0"/>
        <w:ind w:left="0"/>
        <w:jc w:val="both"/>
      </w:pPr>
      <w:r>
        <w:rPr>
          <w:rFonts w:ascii="Times New Roman"/>
          <w:b w:val="false"/>
          <w:i w:val="false"/>
          <w:color w:val="000000"/>
          <w:sz w:val="28"/>
        </w:rPr>
        <w:t>
      1) Сарысу аудандық мәслихат аппаратының стратегиялық мақсаттары, жұмысының есептік кезеңдегі жалпы нәтижесі жөнінде бағаланушы адамдардың назарына жеткізу;</w:t>
      </w:r>
    </w:p>
    <w:bookmarkEnd w:id="40"/>
    <w:bookmarkStart w:name="z52" w:id="41"/>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1"/>
    <w:bookmarkStart w:name="z53" w:id="42"/>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2"/>
    <w:bookmarkStart w:name="z54" w:id="43"/>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3"/>
    <w:bookmarkStart w:name="z55" w:id="44"/>
    <w:p>
      <w:pPr>
        <w:spacing w:after="0"/>
        <w:ind w:left="0"/>
        <w:jc w:val="both"/>
      </w:pPr>
      <w:r>
        <w:rPr>
          <w:rFonts w:ascii="Times New Roman"/>
          <w:b w:val="false"/>
          <w:i w:val="false"/>
          <w:color w:val="000000"/>
          <w:sz w:val="28"/>
        </w:rPr>
        <w:t>
      18. Бағаланатын тұлға мыналарға жауапты болады:</w:t>
      </w:r>
    </w:p>
    <w:bookmarkEnd w:id="44"/>
    <w:bookmarkStart w:name="z56" w:id="45"/>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5"/>
    <w:bookmarkStart w:name="z57" w:id="46"/>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6"/>
    <w:bookmarkStart w:name="z58" w:id="47"/>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7"/>
    <w:bookmarkStart w:name="z59" w:id="48"/>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48"/>
    <w:bookmarkStart w:name="z60" w:id="49"/>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49"/>
    <w:bookmarkStart w:name="z61" w:id="50"/>
    <w:p>
      <w:pPr>
        <w:spacing w:after="0"/>
        <w:ind w:left="0"/>
        <w:jc w:val="both"/>
      </w:pPr>
      <w:r>
        <w:rPr>
          <w:rFonts w:ascii="Times New Roman"/>
          <w:b w:val="false"/>
          <w:i w:val="false"/>
          <w:color w:val="000000"/>
          <w:sz w:val="28"/>
        </w:rPr>
        <w:t>
      2) НМИ уақтылы талдау мен келісу;</w:t>
      </w:r>
    </w:p>
    <w:bookmarkEnd w:id="50"/>
    <w:bookmarkStart w:name="z62" w:id="51"/>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1"/>
    <w:bookmarkStart w:name="z63" w:id="52"/>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2"/>
    <w:bookmarkStart w:name="z64" w:id="53"/>
    <w:p>
      <w:pPr>
        <w:spacing w:after="0"/>
        <w:ind w:left="0"/>
        <w:jc w:val="both"/>
      </w:pPr>
      <w:r>
        <w:rPr>
          <w:rFonts w:ascii="Times New Roman"/>
          <w:b w:val="false"/>
          <w:i w:val="false"/>
          <w:color w:val="000000"/>
          <w:sz w:val="28"/>
        </w:rPr>
        <w:t>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3"/>
    <w:bookmarkStart w:name="z65" w:id="54"/>
    <w:p>
      <w:pPr>
        <w:spacing w:after="0"/>
        <w:ind w:left="0"/>
        <w:jc w:val="both"/>
      </w:pPr>
      <w:r>
        <w:rPr>
          <w:rFonts w:ascii="Times New Roman"/>
          <w:b w:val="false"/>
          <w:i w:val="false"/>
          <w:color w:val="000000"/>
          <w:sz w:val="28"/>
        </w:rPr>
        <w:t>
      20. Бағалау нәтижелері бағаланатын адамға, бағалаушыға, персоналды басқару қызметіне жауапты тұлғаға және калибрлеу сессияларына қатысушыларға ғана белгілі болуы мүмкін.</w:t>
      </w:r>
    </w:p>
    <w:bookmarkEnd w:id="54"/>
    <w:bookmarkStart w:name="z66" w:id="55"/>
    <w:p>
      <w:pPr>
        <w:spacing w:after="0"/>
        <w:ind w:left="0"/>
        <w:jc w:val="left"/>
      </w:pPr>
      <w:r>
        <w:rPr>
          <w:rFonts w:ascii="Times New Roman"/>
          <w:b/>
          <w:i w:val="false"/>
          <w:color w:val="000000"/>
        </w:rPr>
        <w:t xml:space="preserve"> 2-тарау. Сарысу аудандық мәслихат аппаратының басшысын НМИ қол жеткізуі бойынша бағалау тәртібі</w:t>
      </w:r>
    </w:p>
    <w:bookmarkEnd w:id="55"/>
    <w:bookmarkStart w:name="z67" w:id="56"/>
    <w:p>
      <w:pPr>
        <w:spacing w:after="0"/>
        <w:ind w:left="0"/>
        <w:jc w:val="both"/>
      </w:pPr>
      <w:r>
        <w:rPr>
          <w:rFonts w:ascii="Times New Roman"/>
          <w:b w:val="false"/>
          <w:i w:val="false"/>
          <w:color w:val="000000"/>
          <w:sz w:val="28"/>
        </w:rPr>
        <w:t>
      21. Сарысу аудандық мәслихат аппаратының басшысының қызметін бағалау НМИ жетістіктерін бағалау әдісі негізінде жүзеге асырылады</w:t>
      </w:r>
    </w:p>
    <w:bookmarkEnd w:id="56"/>
    <w:bookmarkStart w:name="z68" w:id="57"/>
    <w:p>
      <w:pPr>
        <w:spacing w:after="0"/>
        <w:ind w:left="0"/>
        <w:jc w:val="both"/>
      </w:pPr>
      <w:r>
        <w:rPr>
          <w:rFonts w:ascii="Times New Roman"/>
          <w:b w:val="false"/>
          <w:i w:val="false"/>
          <w:color w:val="000000"/>
          <w:sz w:val="28"/>
        </w:rPr>
        <w:t>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Үлгілік әдістеменің 1-қосымшасына сәйкес нысан бойынша бағаланатын кезең басталғаннан кейін он жұмыс күні ішінде жасалатын Сарысу аудандық мәслихат аппаратының басшысының жеке жұмыс жоспарында белгіленеді.</w:t>
      </w:r>
    </w:p>
    <w:bookmarkEnd w:id="57"/>
    <w:bookmarkStart w:name="z69" w:id="58"/>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58"/>
    <w:bookmarkStart w:name="z70" w:id="59"/>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59"/>
    <w:bookmarkStart w:name="z71" w:id="60"/>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бір айдан аз болса, аталған қызметшіге НМИ белгіленбейді.</w:t>
      </w:r>
    </w:p>
    <w:bookmarkEnd w:id="60"/>
    <w:bookmarkStart w:name="z72" w:id="61"/>
    <w:p>
      <w:pPr>
        <w:spacing w:after="0"/>
        <w:ind w:left="0"/>
        <w:jc w:val="both"/>
      </w:pPr>
      <w:r>
        <w:rPr>
          <w:rFonts w:ascii="Times New Roman"/>
          <w:b w:val="false"/>
          <w:i w:val="false"/>
          <w:color w:val="000000"/>
          <w:sz w:val="28"/>
        </w:rPr>
        <w:t>
      Сарысу аудандық мәслихат аппаратының басшысының НМИ қол жеткізуін бағалауды бағалаушы тұлға 5-тармақта белгіленген мерзімдерде жүргізеді.</w:t>
      </w:r>
    </w:p>
    <w:bookmarkEnd w:id="61"/>
    <w:bookmarkStart w:name="z73" w:id="62"/>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Үлгілік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тұлғаға жолдайды.</w:t>
      </w:r>
    </w:p>
    <w:bookmarkEnd w:id="62"/>
    <w:bookmarkStart w:name="z74" w:id="63"/>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тұлға қызметінің күтілетін нақты нәтижелерін көрсетуі тиіс.</w:t>
      </w:r>
    </w:p>
    <w:bookmarkEnd w:id="63"/>
    <w:bookmarkStart w:name="z75" w:id="64"/>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4"/>
    <w:bookmarkStart w:name="z76" w:id="65"/>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5"/>
    <w:bookmarkStart w:name="z77" w:id="66"/>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6"/>
    <w:bookmarkStart w:name="z78" w:id="67"/>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7"/>
    <w:bookmarkStart w:name="z79" w:id="68"/>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68"/>
    <w:bookmarkStart w:name="z80" w:id="69"/>
    <w:p>
      <w:pPr>
        <w:spacing w:after="0"/>
        <w:ind w:left="0"/>
        <w:jc w:val="both"/>
      </w:pPr>
      <w:r>
        <w:rPr>
          <w:rFonts w:ascii="Times New Roman"/>
          <w:b w:val="false"/>
          <w:i w:val="false"/>
          <w:color w:val="000000"/>
          <w:sz w:val="28"/>
        </w:rPr>
        <w:t>
      5) мемлекеттік орган қызметінің тиімділігін арттыруға бағдарланған болуы тиіс.</w:t>
      </w:r>
    </w:p>
    <w:bookmarkEnd w:id="69"/>
    <w:bookmarkStart w:name="z81" w:id="70"/>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0"/>
    <w:bookmarkStart w:name="z82" w:id="71"/>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Сарысу аудандық мәслихат аппаратының басшысын оған қатысты бағалауды өткізу туралы есепті тоқсаннан кейінгі айдың бесінші күнінен кешіктірмей хабардар етеді.</w:t>
      </w:r>
    </w:p>
    <w:bookmarkEnd w:id="71"/>
    <w:bookmarkStart w:name="z83" w:id="72"/>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2"/>
    <w:bookmarkStart w:name="z84" w:id="73"/>
    <w:p>
      <w:pPr>
        <w:spacing w:after="0"/>
        <w:ind w:left="0"/>
        <w:jc w:val="both"/>
      </w:pPr>
      <w:r>
        <w:rPr>
          <w:rFonts w:ascii="Times New Roman"/>
          <w:b w:val="false"/>
          <w:i w:val="false"/>
          <w:color w:val="000000"/>
          <w:sz w:val="28"/>
        </w:rPr>
        <w:t>
      Ұсынылған материалдарды қарау қорытындылары бойынша бағалаушы тұлға Үлгілік әдістеменің 2-қосымшасына сәйкес нысан бойынша бағалау парағының тиісті бағанында (0-ден 5-ке дейін) баға қояды.</w:t>
      </w:r>
    </w:p>
    <w:bookmarkEnd w:id="73"/>
    <w:bookmarkStart w:name="z85" w:id="74"/>
    <w:p>
      <w:pPr>
        <w:spacing w:after="0"/>
        <w:ind w:left="0"/>
        <w:jc w:val="both"/>
      </w:pPr>
      <w:r>
        <w:rPr>
          <w:rFonts w:ascii="Times New Roman"/>
          <w:b w:val="false"/>
          <w:i w:val="false"/>
          <w:color w:val="000000"/>
          <w:sz w:val="28"/>
        </w:rPr>
        <w:t>
      Бағаларды қою кезінде бағалаушы тұлға Үлгілік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74"/>
    <w:bookmarkStart w:name="z86" w:id="75"/>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5"/>
    <w:bookmarkStart w:name="z87" w:id="76"/>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6"/>
    <w:bookmarkStart w:name="z88" w:id="77"/>
    <w:p>
      <w:pPr>
        <w:spacing w:after="0"/>
        <w:ind w:left="0"/>
        <w:jc w:val="both"/>
      </w:pPr>
      <w:r>
        <w:rPr>
          <w:rFonts w:ascii="Times New Roman"/>
          <w:b w:val="false"/>
          <w:i w:val="false"/>
          <w:color w:val="000000"/>
          <w:sz w:val="28"/>
        </w:rPr>
        <w:t>
      29. "Б" корпусының қызметшілерін саралау әдісі бойынша бағалауды Сарысу аудандық мәслихат аппаратының басшысы Үлгілік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7"/>
    <w:bookmarkStart w:name="z89" w:id="78"/>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78"/>
    <w:bookmarkStart w:name="z90" w:id="79"/>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79"/>
    <w:bookmarkStart w:name="z91" w:id="80"/>
    <w:p>
      <w:pPr>
        <w:spacing w:after="0"/>
        <w:ind w:left="0"/>
        <w:jc w:val="both"/>
      </w:pPr>
      <w:r>
        <w:rPr>
          <w:rFonts w:ascii="Times New Roman"/>
          <w:b w:val="false"/>
          <w:i w:val="false"/>
          <w:color w:val="000000"/>
          <w:sz w:val="28"/>
        </w:rPr>
        <w:t>
      Бағалаушы тұлға Үлгілік әдістеменің 4-қосымшасына сәйкес нысан бойынша бағалау парағының тиісті бағанында баға (0-ден 5-ке дейін) қояды.</w:t>
      </w:r>
    </w:p>
    <w:bookmarkEnd w:id="80"/>
    <w:bookmarkStart w:name="z92" w:id="81"/>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1"/>
    <w:bookmarkStart w:name="z93" w:id="82"/>
    <w:p>
      <w:pPr>
        <w:spacing w:after="0"/>
        <w:ind w:left="0"/>
        <w:jc w:val="both"/>
      </w:pPr>
      <w:r>
        <w:rPr>
          <w:rFonts w:ascii="Times New Roman"/>
          <w:b w:val="false"/>
          <w:i w:val="false"/>
          <w:color w:val="000000"/>
          <w:sz w:val="28"/>
        </w:rPr>
        <w:t>
      функционалдық міндеттерді орындау сапасы; тапсырмаларды орындау мерзімдерін сақтау; дербестік және бастамашылық; еңбек тәртібі.</w:t>
      </w:r>
    </w:p>
    <w:bookmarkEnd w:id="82"/>
    <w:bookmarkStart w:name="z94" w:id="83"/>
    <w:p>
      <w:pPr>
        <w:spacing w:after="0"/>
        <w:ind w:left="0"/>
        <w:jc w:val="left"/>
      </w:pPr>
      <w:r>
        <w:rPr>
          <w:rFonts w:ascii="Times New Roman"/>
          <w:b/>
          <w:i w:val="false"/>
          <w:color w:val="000000"/>
        </w:rPr>
        <w:t xml:space="preserve"> 4-тарау. 360 әдісі бойынша бағалау тәртібі</w:t>
      </w:r>
    </w:p>
    <w:bookmarkEnd w:id="83"/>
    <w:bookmarkStart w:name="z95" w:id="84"/>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84"/>
    <w:bookmarkStart w:name="z96" w:id="85"/>
    <w:p>
      <w:pPr>
        <w:spacing w:after="0"/>
        <w:ind w:left="0"/>
        <w:jc w:val="both"/>
      </w:pPr>
      <w:r>
        <w:rPr>
          <w:rFonts w:ascii="Times New Roman"/>
          <w:b w:val="false"/>
          <w:i w:val="false"/>
          <w:color w:val="000000"/>
          <w:sz w:val="28"/>
        </w:rPr>
        <w:t>
      Сарысу аудандық мәслихат аппаратының басшысы үшін 360 әдісі бойынша бағалау Үлгілік әдістеменің 5-қосымшасына сәйкес нысан бойынша, "Б" корпусының қызметшілері үшін Үлгілік әдістеменің 6-қосымшасына сәйкес нысан бойынша жүргізіледі.</w:t>
      </w:r>
    </w:p>
    <w:bookmarkEnd w:id="85"/>
    <w:bookmarkStart w:name="z97" w:id="86"/>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86"/>
    <w:bookmarkStart w:name="z98" w:id="87"/>
    <w:p>
      <w:pPr>
        <w:spacing w:after="0"/>
        <w:ind w:left="0"/>
        <w:jc w:val="both"/>
      </w:pPr>
      <w:r>
        <w:rPr>
          <w:rFonts w:ascii="Times New Roman"/>
          <w:b w:val="false"/>
          <w:i w:val="false"/>
          <w:color w:val="000000"/>
          <w:sz w:val="28"/>
        </w:rPr>
        <w:t>
      Сарысу аудандық мәслихат аппаратының басшысы үшін:</w:t>
      </w:r>
    </w:p>
    <w:bookmarkEnd w:id="87"/>
    <w:bookmarkStart w:name="z99" w:id="88"/>
    <w:p>
      <w:pPr>
        <w:spacing w:after="0"/>
        <w:ind w:left="0"/>
        <w:jc w:val="both"/>
      </w:pPr>
      <w:r>
        <w:rPr>
          <w:rFonts w:ascii="Times New Roman"/>
          <w:b w:val="false"/>
          <w:i w:val="false"/>
          <w:color w:val="000000"/>
          <w:sz w:val="28"/>
        </w:rPr>
        <w:t xml:space="preserve">
      қызметті басқару; </w:t>
      </w:r>
    </w:p>
    <w:bookmarkEnd w:id="88"/>
    <w:bookmarkStart w:name="z100" w:id="89"/>
    <w:p>
      <w:pPr>
        <w:spacing w:after="0"/>
        <w:ind w:left="0"/>
        <w:jc w:val="both"/>
      </w:pPr>
      <w:r>
        <w:rPr>
          <w:rFonts w:ascii="Times New Roman"/>
          <w:b w:val="false"/>
          <w:i w:val="false"/>
          <w:color w:val="000000"/>
          <w:sz w:val="28"/>
        </w:rPr>
        <w:t>
      тиімді коммуникацияларды құру;</w:t>
      </w:r>
    </w:p>
    <w:bookmarkEnd w:id="89"/>
    <w:bookmarkStart w:name="z101" w:id="90"/>
    <w:p>
      <w:pPr>
        <w:spacing w:after="0"/>
        <w:ind w:left="0"/>
        <w:jc w:val="both"/>
      </w:pPr>
      <w:r>
        <w:rPr>
          <w:rFonts w:ascii="Times New Roman"/>
          <w:b w:val="false"/>
          <w:i w:val="false"/>
          <w:color w:val="000000"/>
          <w:sz w:val="28"/>
        </w:rPr>
        <w:t xml:space="preserve">
      әдеп нормалары мен қағидаларын ұстану; </w:t>
      </w:r>
    </w:p>
    <w:bookmarkEnd w:id="90"/>
    <w:bookmarkStart w:name="z102" w:id="91"/>
    <w:p>
      <w:pPr>
        <w:spacing w:after="0"/>
        <w:ind w:left="0"/>
        <w:jc w:val="both"/>
      </w:pPr>
      <w:r>
        <w:rPr>
          <w:rFonts w:ascii="Times New Roman"/>
          <w:b w:val="false"/>
          <w:i w:val="false"/>
          <w:color w:val="000000"/>
          <w:sz w:val="28"/>
        </w:rPr>
        <w:t>
      өзгерістерді басқару;</w:t>
      </w:r>
    </w:p>
    <w:bookmarkEnd w:id="91"/>
    <w:bookmarkStart w:name="z103" w:id="92"/>
    <w:p>
      <w:pPr>
        <w:spacing w:after="0"/>
        <w:ind w:left="0"/>
        <w:jc w:val="both"/>
      </w:pPr>
      <w:r>
        <w:rPr>
          <w:rFonts w:ascii="Times New Roman"/>
          <w:b w:val="false"/>
          <w:i w:val="false"/>
          <w:color w:val="000000"/>
          <w:sz w:val="28"/>
        </w:rPr>
        <w:t>
      нәтижеге бағдарлану;</w:t>
      </w:r>
    </w:p>
    <w:bookmarkEnd w:id="92"/>
    <w:bookmarkStart w:name="z104" w:id="93"/>
    <w:p>
      <w:pPr>
        <w:spacing w:after="0"/>
        <w:ind w:left="0"/>
        <w:jc w:val="both"/>
      </w:pPr>
      <w:r>
        <w:rPr>
          <w:rFonts w:ascii="Times New Roman"/>
          <w:b w:val="false"/>
          <w:i w:val="false"/>
          <w:color w:val="000000"/>
          <w:sz w:val="28"/>
        </w:rPr>
        <w:t xml:space="preserve">
      дербестік және шешімдерді қабылдау дағдылары; </w:t>
      </w:r>
    </w:p>
    <w:bookmarkEnd w:id="93"/>
    <w:bookmarkStart w:name="z105" w:id="94"/>
    <w:p>
      <w:pPr>
        <w:spacing w:after="0"/>
        <w:ind w:left="0"/>
        <w:jc w:val="both"/>
      </w:pPr>
      <w:r>
        <w:rPr>
          <w:rFonts w:ascii="Times New Roman"/>
          <w:b w:val="false"/>
          <w:i w:val="false"/>
          <w:color w:val="000000"/>
          <w:sz w:val="28"/>
        </w:rPr>
        <w:t>
      топты басқару;</w:t>
      </w:r>
    </w:p>
    <w:bookmarkEnd w:id="94"/>
    <w:bookmarkStart w:name="z106" w:id="95"/>
    <w:p>
      <w:pPr>
        <w:spacing w:after="0"/>
        <w:ind w:left="0"/>
        <w:jc w:val="both"/>
      </w:pPr>
      <w:r>
        <w:rPr>
          <w:rFonts w:ascii="Times New Roman"/>
          <w:b w:val="false"/>
          <w:i w:val="false"/>
          <w:color w:val="000000"/>
          <w:sz w:val="28"/>
        </w:rPr>
        <w:t>
      көшбасшылық қасиеттер;</w:t>
      </w:r>
    </w:p>
    <w:bookmarkEnd w:id="95"/>
    <w:bookmarkStart w:name="z107" w:id="96"/>
    <w:p>
      <w:pPr>
        <w:spacing w:after="0"/>
        <w:ind w:left="0"/>
        <w:jc w:val="both"/>
      </w:pPr>
      <w:r>
        <w:rPr>
          <w:rFonts w:ascii="Times New Roman"/>
          <w:b w:val="false"/>
          <w:i w:val="false"/>
          <w:color w:val="000000"/>
          <w:sz w:val="28"/>
        </w:rPr>
        <w:t>
      ынтымақтастық;</w:t>
      </w:r>
    </w:p>
    <w:bookmarkEnd w:id="96"/>
    <w:bookmarkStart w:name="z108" w:id="97"/>
    <w:p>
      <w:pPr>
        <w:spacing w:after="0"/>
        <w:ind w:left="0"/>
        <w:jc w:val="both"/>
      </w:pPr>
      <w:r>
        <w:rPr>
          <w:rFonts w:ascii="Times New Roman"/>
          <w:b w:val="false"/>
          <w:i w:val="false"/>
          <w:color w:val="000000"/>
          <w:sz w:val="28"/>
        </w:rPr>
        <w:t>
      жеделділік;</w:t>
      </w:r>
    </w:p>
    <w:bookmarkEnd w:id="97"/>
    <w:bookmarkStart w:name="z109" w:id="98"/>
    <w:p>
      <w:pPr>
        <w:spacing w:after="0"/>
        <w:ind w:left="0"/>
        <w:jc w:val="both"/>
      </w:pPr>
      <w:r>
        <w:rPr>
          <w:rFonts w:ascii="Times New Roman"/>
          <w:b w:val="false"/>
          <w:i w:val="false"/>
          <w:color w:val="000000"/>
          <w:sz w:val="28"/>
        </w:rPr>
        <w:t>
      өзін-өзі дамыту;</w:t>
      </w:r>
    </w:p>
    <w:bookmarkEnd w:id="98"/>
    <w:bookmarkStart w:name="z110" w:id="99"/>
    <w:p>
      <w:pPr>
        <w:spacing w:after="0"/>
        <w:ind w:left="0"/>
        <w:jc w:val="both"/>
      </w:pPr>
      <w:r>
        <w:rPr>
          <w:rFonts w:ascii="Times New Roman"/>
          <w:b w:val="false"/>
          <w:i w:val="false"/>
          <w:color w:val="000000"/>
          <w:sz w:val="28"/>
        </w:rPr>
        <w:t>
      бастамшылдық;</w:t>
      </w:r>
    </w:p>
    <w:bookmarkEnd w:id="99"/>
    <w:bookmarkStart w:name="z111" w:id="100"/>
    <w:p>
      <w:pPr>
        <w:spacing w:after="0"/>
        <w:ind w:left="0"/>
        <w:jc w:val="both"/>
      </w:pPr>
      <w:r>
        <w:rPr>
          <w:rFonts w:ascii="Times New Roman"/>
          <w:b w:val="false"/>
          <w:i w:val="false"/>
          <w:color w:val="000000"/>
          <w:sz w:val="28"/>
        </w:rPr>
        <w:t>
      "Б" корпусының қызметшілері үшін:</w:t>
      </w:r>
    </w:p>
    <w:bookmarkEnd w:id="100"/>
    <w:bookmarkStart w:name="z112" w:id="101"/>
    <w:p>
      <w:pPr>
        <w:spacing w:after="0"/>
        <w:ind w:left="0"/>
        <w:jc w:val="both"/>
      </w:pPr>
      <w:r>
        <w:rPr>
          <w:rFonts w:ascii="Times New Roman"/>
          <w:b w:val="false"/>
          <w:i w:val="false"/>
          <w:color w:val="000000"/>
          <w:sz w:val="28"/>
        </w:rPr>
        <w:t>
      тиімді коммуникацияларды құру;</w:t>
      </w:r>
    </w:p>
    <w:bookmarkEnd w:id="101"/>
    <w:bookmarkStart w:name="z113" w:id="102"/>
    <w:p>
      <w:pPr>
        <w:spacing w:after="0"/>
        <w:ind w:left="0"/>
        <w:jc w:val="both"/>
      </w:pPr>
      <w:r>
        <w:rPr>
          <w:rFonts w:ascii="Times New Roman"/>
          <w:b w:val="false"/>
          <w:i w:val="false"/>
          <w:color w:val="000000"/>
          <w:sz w:val="28"/>
        </w:rPr>
        <w:t>
      әдеп нормалары мен қағидаларын ұстану;</w:t>
      </w:r>
    </w:p>
    <w:bookmarkEnd w:id="102"/>
    <w:bookmarkStart w:name="z114" w:id="103"/>
    <w:p>
      <w:pPr>
        <w:spacing w:after="0"/>
        <w:ind w:left="0"/>
        <w:jc w:val="both"/>
      </w:pPr>
      <w:r>
        <w:rPr>
          <w:rFonts w:ascii="Times New Roman"/>
          <w:b w:val="false"/>
          <w:i w:val="false"/>
          <w:color w:val="000000"/>
          <w:sz w:val="28"/>
        </w:rPr>
        <w:t>
      өзгерістерді басқару;</w:t>
      </w:r>
    </w:p>
    <w:bookmarkEnd w:id="103"/>
    <w:bookmarkStart w:name="z115" w:id="104"/>
    <w:p>
      <w:pPr>
        <w:spacing w:after="0"/>
        <w:ind w:left="0"/>
        <w:jc w:val="both"/>
      </w:pPr>
      <w:r>
        <w:rPr>
          <w:rFonts w:ascii="Times New Roman"/>
          <w:b w:val="false"/>
          <w:i w:val="false"/>
          <w:color w:val="000000"/>
          <w:sz w:val="28"/>
        </w:rPr>
        <w:t>
      нәтижеге бағдарлану;</w:t>
      </w:r>
    </w:p>
    <w:bookmarkEnd w:id="104"/>
    <w:bookmarkStart w:name="z116" w:id="105"/>
    <w:p>
      <w:pPr>
        <w:spacing w:after="0"/>
        <w:ind w:left="0"/>
        <w:jc w:val="both"/>
      </w:pPr>
      <w:r>
        <w:rPr>
          <w:rFonts w:ascii="Times New Roman"/>
          <w:b w:val="false"/>
          <w:i w:val="false"/>
          <w:color w:val="000000"/>
          <w:sz w:val="28"/>
        </w:rPr>
        <w:t>
      дербестік және шешімдерді қабылдау дағдылары; ынтымақтастық;</w:t>
      </w:r>
    </w:p>
    <w:bookmarkEnd w:id="105"/>
    <w:bookmarkStart w:name="z117" w:id="106"/>
    <w:p>
      <w:pPr>
        <w:spacing w:after="0"/>
        <w:ind w:left="0"/>
        <w:jc w:val="both"/>
      </w:pPr>
      <w:r>
        <w:rPr>
          <w:rFonts w:ascii="Times New Roman"/>
          <w:b w:val="false"/>
          <w:i w:val="false"/>
          <w:color w:val="000000"/>
          <w:sz w:val="28"/>
        </w:rPr>
        <w:t>
      жеделділік;</w:t>
      </w:r>
    </w:p>
    <w:bookmarkEnd w:id="106"/>
    <w:bookmarkStart w:name="z118" w:id="107"/>
    <w:p>
      <w:pPr>
        <w:spacing w:after="0"/>
        <w:ind w:left="0"/>
        <w:jc w:val="both"/>
      </w:pPr>
      <w:r>
        <w:rPr>
          <w:rFonts w:ascii="Times New Roman"/>
          <w:b w:val="false"/>
          <w:i w:val="false"/>
          <w:color w:val="000000"/>
          <w:sz w:val="28"/>
        </w:rPr>
        <w:t>
      өзін-өзі дамыту.</w:t>
      </w:r>
    </w:p>
    <w:bookmarkEnd w:id="107"/>
    <w:bookmarkStart w:name="z119" w:id="108"/>
    <w:p>
      <w:pPr>
        <w:spacing w:after="0"/>
        <w:ind w:left="0"/>
        <w:jc w:val="both"/>
      </w:pPr>
      <w:r>
        <w:rPr>
          <w:rFonts w:ascii="Times New Roman"/>
          <w:b w:val="false"/>
          <w:i w:val="false"/>
          <w:color w:val="000000"/>
          <w:sz w:val="28"/>
        </w:rPr>
        <w:t>
      35. Сауалнамаға қатысатын адамдардың саны әрбір бағаланатын тұлға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08"/>
    <w:bookmarkStart w:name="z120" w:id="109"/>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09"/>
    <w:bookmarkStart w:name="z121" w:id="110"/>
    <w:p>
      <w:pPr>
        <w:spacing w:after="0"/>
        <w:ind w:left="0"/>
        <w:jc w:val="both"/>
      </w:pPr>
      <w:r>
        <w:rPr>
          <w:rFonts w:ascii="Times New Roman"/>
          <w:b w:val="false"/>
          <w:i w:val="false"/>
          <w:color w:val="000000"/>
          <w:sz w:val="28"/>
        </w:rPr>
        <w:t>
      Сауалнама алынатын адамдардың қатарына қосылады:</w:t>
      </w:r>
    </w:p>
    <w:bookmarkEnd w:id="110"/>
    <w:bookmarkStart w:name="z122" w:id="111"/>
    <w:p>
      <w:pPr>
        <w:spacing w:after="0"/>
        <w:ind w:left="0"/>
        <w:jc w:val="both"/>
      </w:pPr>
      <w:r>
        <w:rPr>
          <w:rFonts w:ascii="Times New Roman"/>
          <w:b w:val="false"/>
          <w:i w:val="false"/>
          <w:color w:val="000000"/>
          <w:sz w:val="28"/>
        </w:rPr>
        <w:t>
      1) тікелей басшы;</w:t>
      </w:r>
    </w:p>
    <w:bookmarkEnd w:id="111"/>
    <w:bookmarkStart w:name="z123" w:id="112"/>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2"/>
    <w:bookmarkStart w:name="z124" w:id="113"/>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13"/>
    <w:bookmarkStart w:name="z125" w:id="114"/>
    <w:p>
      <w:pPr>
        <w:spacing w:after="0"/>
        <w:ind w:left="0"/>
        <w:jc w:val="both"/>
      </w:pPr>
      <w:r>
        <w:rPr>
          <w:rFonts w:ascii="Times New Roman"/>
          <w:b w:val="false"/>
          <w:i w:val="false"/>
          <w:color w:val="000000"/>
          <w:sz w:val="28"/>
        </w:rPr>
        <w:t>
      36. Персоналды басқару қызметі 360 әдісі бойынша бағалау процесін басқарады, жеке есептерді жасайды және Үлгілік әдістеменің 7 және 8- 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14"/>
    <w:bookmarkStart w:name="z126" w:id="115"/>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15"/>
    <w:bookmarkStart w:name="z127" w:id="116"/>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bookmarkEnd w:id="116"/>
    <w:bookmarkStart w:name="z128" w:id="117"/>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тұлға қызметшінің өтініші түскен уақыттан бастап үш жұмыс күн ішінде калибрлеу сессиясын өткізу туралы шешім қабылдайды және оның құрамын бекітеді.</w:t>
      </w:r>
    </w:p>
    <w:bookmarkEnd w:id="117"/>
    <w:bookmarkStart w:name="z129" w:id="118"/>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118"/>
    <w:bookmarkStart w:name="z130" w:id="119"/>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19"/>
    <w:bookmarkStart w:name="z131" w:id="120"/>
    <w:p>
      <w:pPr>
        <w:spacing w:after="0"/>
        <w:ind w:left="0"/>
        <w:jc w:val="both"/>
      </w:pPr>
      <w:r>
        <w:rPr>
          <w:rFonts w:ascii="Times New Roman"/>
          <w:b w:val="false"/>
          <w:i w:val="false"/>
          <w:color w:val="000000"/>
          <w:sz w:val="28"/>
        </w:rPr>
        <w:t>
      41. Калибрлеу сессиясында бағалаушы тұлға бағаланатын адамның жұмысын қысқаша сипаттайды және өз бағасына дәлел келтіреді.</w:t>
      </w:r>
    </w:p>
    <w:bookmarkEnd w:id="120"/>
    <w:bookmarkStart w:name="z132" w:id="121"/>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1"/>
    <w:bookmarkStart w:name="z133" w:id="122"/>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2"/>
    <w:bookmarkStart w:name="z134" w:id="123"/>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23"/>
    <w:bookmarkStart w:name="z135" w:id="124"/>
    <w:p>
      <w:pPr>
        <w:spacing w:after="0"/>
        <w:ind w:left="0"/>
        <w:jc w:val="both"/>
      </w:pPr>
      <w:r>
        <w:rPr>
          <w:rFonts w:ascii="Times New Roman"/>
          <w:b w:val="false"/>
          <w:i w:val="false"/>
          <w:color w:val="000000"/>
          <w:sz w:val="28"/>
        </w:rPr>
        <w:t>
      42. Калибрлеу сессиясының нәтижелері бойынша бағалаушы тұлға бағаланатын қызметшімен кездесу өткізеді және қорытынды бағалау нәтижесі туралы кері байланысты ұсынады.</w:t>
      </w:r>
    </w:p>
    <w:bookmarkEnd w:id="124"/>
    <w:bookmarkStart w:name="z136" w:id="125"/>
    <w:p>
      <w:pPr>
        <w:spacing w:after="0"/>
        <w:ind w:left="0"/>
        <w:jc w:val="both"/>
      </w:pPr>
      <w:r>
        <w:rPr>
          <w:rFonts w:ascii="Times New Roman"/>
          <w:b w:val="false"/>
          <w:i w:val="false"/>
          <w:color w:val="000000"/>
          <w:sz w:val="28"/>
        </w:rPr>
        <w:t>
      Кездесу кезінде мынадай мәселелер талқыланады:</w:t>
      </w:r>
    </w:p>
    <w:bookmarkEnd w:id="125"/>
    <w:bookmarkStart w:name="z137" w:id="126"/>
    <w:p>
      <w:pPr>
        <w:spacing w:after="0"/>
        <w:ind w:left="0"/>
        <w:jc w:val="both"/>
      </w:pPr>
      <w:r>
        <w:rPr>
          <w:rFonts w:ascii="Times New Roman"/>
          <w:b w:val="false"/>
          <w:i w:val="false"/>
          <w:color w:val="000000"/>
          <w:sz w:val="28"/>
        </w:rPr>
        <w:t>
      бағаланатын кезеңдегі жетістіктеріне шолу;</w:t>
      </w:r>
    </w:p>
    <w:bookmarkEnd w:id="126"/>
    <w:bookmarkStart w:name="z138" w:id="127"/>
    <w:p>
      <w:pPr>
        <w:spacing w:after="0"/>
        <w:ind w:left="0"/>
        <w:jc w:val="both"/>
      </w:pPr>
      <w:r>
        <w:rPr>
          <w:rFonts w:ascii="Times New Roman"/>
          <w:b w:val="false"/>
          <w:i w:val="false"/>
          <w:color w:val="000000"/>
          <w:sz w:val="28"/>
        </w:rPr>
        <w:t>
      машықтар мен құзыреттердің дамуына шолу;</w:t>
      </w:r>
    </w:p>
    <w:bookmarkEnd w:id="127"/>
    <w:bookmarkStart w:name="z139" w:id="128"/>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28"/>
    <w:bookmarkStart w:name="z140" w:id="129"/>
    <w:p>
      <w:pPr>
        <w:spacing w:after="0"/>
        <w:ind w:left="0"/>
        <w:jc w:val="both"/>
      </w:pPr>
      <w:r>
        <w:rPr>
          <w:rFonts w:ascii="Times New Roman"/>
          <w:b w:val="false"/>
          <w:i w:val="false"/>
          <w:color w:val="000000"/>
          <w:sz w:val="28"/>
        </w:rPr>
        <w:t xml:space="preserve">
      Бағалаушы тұлға кездесу кезінде ашық және достық қалыптағы диалогты қамтамасыз етеді </w:t>
      </w:r>
    </w:p>
    <w:bookmarkEnd w:id="1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