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44e2" w14:textId="44d4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Сарысу ауданының қала және ауылдық округтерінің бюджеттері туралы" Жамбыл облысы Сарысу аудандық мәслихатының 2022 жылғы 29 желтоқсандағы №38-2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2023 жылғы 16 қарашадағы № 12-2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553047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85710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-105400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361367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606581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-53534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53534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53534 мың теңге.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143141 мың теңге, оның ішінде: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15147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127964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145719мың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-2578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2578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2578 мың теңге.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97009 мың теңге,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59367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37642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97724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-715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715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715 мың теңге.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108230 мың теңге,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24156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84074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109685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-1455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1455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1455 мың теңге.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63994 мың теңге, 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1611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62383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64085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91 мың теңге.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106694 мың теңге, оның ішінде: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4222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102472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107801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- 1107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1107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1107 мың теңге.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72912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6926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-136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65833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76836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- 3924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3924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3924 мың теңге.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100459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4326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96133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101973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- 1514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1514 мың теңге.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43948 мың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1376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42572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44660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- 712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712 мың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53606 мың теңге, оның ішінде: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25305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28301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55058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- 1452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1452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1452 мың теңге.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5-1, 6-1, 7-1, 8-1,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5, 6, 7, 8, 9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 және ресми жариялауға жатады.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қарашадағы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 шешіміне 1-1 қосымша</w:t>
            </w:r>
          </w:p>
        </w:tc>
      </w:tr>
    </w:tbl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Жаңатас қаласы әкімі аппаратының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 шешіміне 2-1 қосымша</w:t>
            </w:r>
          </w:p>
        </w:tc>
      </w:tr>
    </w:tbl>
    <w:bookmarkStart w:name="z1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Байқадам ауылдық округі әкімі аппаратының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 шешіміне 3-1 қосымша</w:t>
            </w:r>
          </w:p>
        </w:tc>
      </w:tr>
    </w:tbl>
    <w:bookmarkStart w:name="z12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Жайылма ауылдық округі әкімі аппаратының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 шешіміне 4-1 қосымша</w:t>
            </w:r>
          </w:p>
        </w:tc>
      </w:tr>
    </w:tbl>
    <w:bookmarkStart w:name="z13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Жаңаарық ауылдық округі әкімі аппаратының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 шешіміне 5-1 қосымша</w:t>
            </w:r>
          </w:p>
        </w:tc>
      </w:tr>
    </w:tbl>
    <w:bookmarkStart w:name="z14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 әкімі аппаратының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 шешіміне 6-1 қосымша</w:t>
            </w:r>
          </w:p>
        </w:tc>
      </w:tr>
    </w:tbl>
    <w:bookmarkStart w:name="z14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Игілік ауылдық округі әкімі аппаратының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 шешіміне 7-1 қосымша</w:t>
            </w:r>
          </w:p>
        </w:tc>
      </w:tr>
    </w:tbl>
    <w:bookmarkStart w:name="z15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Тоғызкент ауылдық округі әкімі аппаратының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 шешіміне 8-2 қосымша</w:t>
            </w:r>
          </w:p>
        </w:tc>
      </w:tr>
    </w:tbl>
    <w:bookmarkStart w:name="z16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Түркістан ауылдық округі әкімі аппаратының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 шешіміне 9-1 қосымша</w:t>
            </w:r>
          </w:p>
        </w:tc>
      </w:tr>
    </w:tbl>
    <w:bookmarkStart w:name="z17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Досбол ауылдық округі әкімі аппаратының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 шешіміне 10-1 қосымша</w:t>
            </w:r>
          </w:p>
        </w:tc>
      </w:tr>
    </w:tbl>
    <w:bookmarkStart w:name="z17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Қамқалы ауылдық округі әкімі аппаратының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