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7aa" w14:textId="63cb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Сарысу ауданының қала және ауылдық округтерінің бюджеттері туралы" Жамбыл облысы Сарысу аудандық мәслихатының 2022 жылғы 29 желтоқсандағы №38-2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13 желтоқсандағы № 14-2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548490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85710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-105400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357080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602024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-53534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53534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53534 мың теңге.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150675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15147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135498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153253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2578 мың теңге.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97655 мың теңге,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59367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38288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98370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715 мың теңге.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108004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24156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83848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109459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-1455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1455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1455 мың теңге.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63994 мың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1611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62383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64085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91 мың теңге.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106694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4222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102472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107801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- 1107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1107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1107 мың теңге.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71977 мың теңге, оның ішінде: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6480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-136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65344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75901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- 3924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3924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3924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101716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4326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97390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103230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1514 мың теңге.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46158 мың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1376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44782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46870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- 712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712 мың теңге.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53335 мың теңге, оның ішінде: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25305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28030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54787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- 1452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1452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1452 мың теңге.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1-1, 2-1, 3-1, 4-1, 5-1, 6-1, 7-1, 8-1, 9-1, 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ресми жариялауға жатады.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13 желтоқсандағы №14-2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1-1 қосымша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Жаңатас қаласы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2-1 қосымша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Байқадам ауылдық округі әкімі аппаратының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3-1 қосымша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 әкімі аппаратының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4-1 қосымша</w:t>
            </w:r>
          </w:p>
        </w:tc>
      </w:tr>
    </w:tbl>
    <w:bookmarkStart w:name="z13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Жаңаарық ауылдық округі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5-1 қосымша</w:t>
            </w:r>
          </w:p>
        </w:tc>
      </w:tr>
    </w:tbl>
    <w:bookmarkStart w:name="z1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6-1 қосымша</w:t>
            </w:r>
          </w:p>
        </w:tc>
      </w:tr>
    </w:tbl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Игілік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7-1 қосымша</w:t>
            </w:r>
          </w:p>
        </w:tc>
      </w:tr>
    </w:tbl>
    <w:bookmarkStart w:name="z1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Тоғызкент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8-2 қосымша</w:t>
            </w:r>
          </w:p>
        </w:tc>
      </w:tr>
    </w:tbl>
    <w:bookmarkStart w:name="z16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Түркістан ауылдық округі әкімі аппаратының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9-1 қосымша</w:t>
            </w:r>
          </w:p>
        </w:tc>
      </w:tr>
    </w:tbl>
    <w:bookmarkStart w:name="z17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Досбол ауылдық округі әкімі аппаратының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10-1 қосымша</w:t>
            </w:r>
          </w:p>
        </w:tc>
      </w:tr>
    </w:tbl>
    <w:bookmarkStart w:name="z17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Қамқалы ауылдық округі әкімі аппаратының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