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f598" w14:textId="d85f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Жамбыл облысы Сарысу аудандық мәслихатының 2023 жылғы 27 желтоқсандағы № 16-3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Сарысу аудандық мәслихаты ШЕШТІ:</w:t>
      </w:r>
    </w:p>
    <w:bookmarkEnd w:id="0"/>
    <w:p>
      <w:pPr>
        <w:spacing w:after="0"/>
        <w:ind w:left="0"/>
        <w:jc w:val="both"/>
      </w:pPr>
      <w:r>
        <w:rPr>
          <w:rFonts w:ascii="Times New Roman"/>
          <w:b w:val="false"/>
          <w:i w:val="false"/>
          <w:color w:val="000000"/>
          <w:sz w:val="28"/>
        </w:rPr>
        <w:t>
      1. 2024-2026 жылдарға арналған аудандық бюджет тиісінше осы шешімнің 1, 2, 3 - қосымшаларға сәйкес, оның ішінде 2024 жылға келесідей көлемде бекітілсін:</w:t>
      </w:r>
    </w:p>
    <w:bookmarkStart w:name="z10" w:id="1"/>
    <w:p>
      <w:pPr>
        <w:spacing w:after="0"/>
        <w:ind w:left="0"/>
        <w:jc w:val="both"/>
      </w:pPr>
      <w:r>
        <w:rPr>
          <w:rFonts w:ascii="Times New Roman"/>
          <w:b w:val="false"/>
          <w:i w:val="false"/>
          <w:color w:val="000000"/>
          <w:sz w:val="28"/>
        </w:rPr>
        <w:t>
      1)кірістер – 14 523 298 мың теңге, оның ішінде:</w:t>
      </w:r>
    </w:p>
    <w:bookmarkEnd w:id="1"/>
    <w:p>
      <w:pPr>
        <w:spacing w:after="0"/>
        <w:ind w:left="0"/>
        <w:jc w:val="both"/>
      </w:pPr>
      <w:r>
        <w:rPr>
          <w:rFonts w:ascii="Times New Roman"/>
          <w:b w:val="false"/>
          <w:i w:val="false"/>
          <w:color w:val="000000"/>
          <w:sz w:val="28"/>
        </w:rPr>
        <w:t>
      салықтық түсімдер – 3 460 302 мың теңге;</w:t>
      </w:r>
    </w:p>
    <w:p>
      <w:pPr>
        <w:spacing w:after="0"/>
        <w:ind w:left="0"/>
        <w:jc w:val="both"/>
      </w:pPr>
      <w:r>
        <w:rPr>
          <w:rFonts w:ascii="Times New Roman"/>
          <w:b w:val="false"/>
          <w:i w:val="false"/>
          <w:color w:val="000000"/>
          <w:sz w:val="28"/>
        </w:rPr>
        <w:t>
      салықтық емес түсімдер – 194 132 мың теңге;</w:t>
      </w:r>
    </w:p>
    <w:p>
      <w:pPr>
        <w:spacing w:after="0"/>
        <w:ind w:left="0"/>
        <w:jc w:val="both"/>
      </w:pPr>
      <w:r>
        <w:rPr>
          <w:rFonts w:ascii="Times New Roman"/>
          <w:b w:val="false"/>
          <w:i w:val="false"/>
          <w:color w:val="000000"/>
          <w:sz w:val="28"/>
        </w:rPr>
        <w:t>
      негізгі капиталды сатудан түсетін түсімдер – 46 207 мың теңге;</w:t>
      </w:r>
    </w:p>
    <w:p>
      <w:pPr>
        <w:spacing w:after="0"/>
        <w:ind w:left="0"/>
        <w:jc w:val="both"/>
      </w:pPr>
      <w:r>
        <w:rPr>
          <w:rFonts w:ascii="Times New Roman"/>
          <w:b w:val="false"/>
          <w:i w:val="false"/>
          <w:color w:val="000000"/>
          <w:sz w:val="28"/>
        </w:rPr>
        <w:t>
      трансферттер түсімі – 10 822 657 мың теңге.</w:t>
      </w:r>
    </w:p>
    <w:p>
      <w:pPr>
        <w:spacing w:after="0"/>
        <w:ind w:left="0"/>
        <w:jc w:val="both"/>
      </w:pPr>
      <w:r>
        <w:rPr>
          <w:rFonts w:ascii="Times New Roman"/>
          <w:b w:val="false"/>
          <w:i w:val="false"/>
          <w:color w:val="000000"/>
          <w:sz w:val="28"/>
        </w:rPr>
        <w:t>
      2)шығындар – 15 010 093 мың теңге;</w:t>
      </w:r>
    </w:p>
    <w:p>
      <w:pPr>
        <w:spacing w:after="0"/>
        <w:ind w:left="0"/>
        <w:jc w:val="both"/>
      </w:pPr>
      <w:r>
        <w:rPr>
          <w:rFonts w:ascii="Times New Roman"/>
          <w:b w:val="false"/>
          <w:i w:val="false"/>
          <w:color w:val="000000"/>
          <w:sz w:val="28"/>
        </w:rPr>
        <w:t>
      3)таза бюджеттік кредиттеу – 3 144 140 мың теңге, оның ішінде:</w:t>
      </w:r>
    </w:p>
    <w:p>
      <w:pPr>
        <w:spacing w:after="0"/>
        <w:ind w:left="0"/>
        <w:jc w:val="both"/>
      </w:pPr>
      <w:r>
        <w:rPr>
          <w:rFonts w:ascii="Times New Roman"/>
          <w:b w:val="false"/>
          <w:i w:val="false"/>
          <w:color w:val="000000"/>
          <w:sz w:val="28"/>
        </w:rPr>
        <w:t>
      бюджеттік кредиттер – 3 225 104 мың теңге;</w:t>
      </w:r>
    </w:p>
    <w:p>
      <w:pPr>
        <w:spacing w:after="0"/>
        <w:ind w:left="0"/>
        <w:jc w:val="both"/>
      </w:pPr>
      <w:r>
        <w:rPr>
          <w:rFonts w:ascii="Times New Roman"/>
          <w:b w:val="false"/>
          <w:i w:val="false"/>
          <w:color w:val="000000"/>
          <w:sz w:val="28"/>
        </w:rPr>
        <w:t>
      бюджеттік кредиттерді өтеу – 80 964 мың теңге;</w:t>
      </w:r>
    </w:p>
    <w:p>
      <w:pPr>
        <w:spacing w:after="0"/>
        <w:ind w:left="0"/>
        <w:jc w:val="both"/>
      </w:pPr>
      <w:r>
        <w:rPr>
          <w:rFonts w:ascii="Times New Roman"/>
          <w:b w:val="false"/>
          <w:i w:val="false"/>
          <w:color w:val="000000"/>
          <w:sz w:val="28"/>
        </w:rPr>
        <w:t>
      4)қаржы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5)бюджет тапшылығы (профициті) – -3 630 935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3 630 935 мың теңге, оның ішінде:</w:t>
      </w:r>
    </w:p>
    <w:p>
      <w:pPr>
        <w:spacing w:after="0"/>
        <w:ind w:left="0"/>
        <w:jc w:val="both"/>
      </w:pPr>
      <w:r>
        <w:rPr>
          <w:rFonts w:ascii="Times New Roman"/>
          <w:b w:val="false"/>
          <w:i w:val="false"/>
          <w:color w:val="000000"/>
          <w:sz w:val="28"/>
        </w:rPr>
        <w:t>
      қарыздар түсімі – 3 225 104 мың теңге;</w:t>
      </w:r>
    </w:p>
    <w:p>
      <w:pPr>
        <w:spacing w:after="0"/>
        <w:ind w:left="0"/>
        <w:jc w:val="both"/>
      </w:pPr>
      <w:r>
        <w:rPr>
          <w:rFonts w:ascii="Times New Roman"/>
          <w:b w:val="false"/>
          <w:i w:val="false"/>
          <w:color w:val="000000"/>
          <w:sz w:val="28"/>
        </w:rPr>
        <w:t>
      қарыздарды өтеу – 80 964 мың теңге;</w:t>
      </w:r>
    </w:p>
    <w:p>
      <w:pPr>
        <w:spacing w:after="0"/>
        <w:ind w:left="0"/>
        <w:jc w:val="both"/>
      </w:pPr>
      <w:r>
        <w:rPr>
          <w:rFonts w:ascii="Times New Roman"/>
          <w:b w:val="false"/>
          <w:i w:val="false"/>
          <w:color w:val="000000"/>
          <w:sz w:val="28"/>
        </w:rPr>
        <w:t>
      бюджет қаражатының пайдаланылатын қалдықтары – 486 795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Сарысу аудандық мәслихатының 19.03.2024 </w:t>
      </w:r>
      <w:r>
        <w:rPr>
          <w:rFonts w:ascii="Times New Roman"/>
          <w:b w:val="false"/>
          <w:i w:val="false"/>
          <w:color w:val="000000"/>
          <w:sz w:val="28"/>
        </w:rPr>
        <w:t>№ 19-2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17.05.2024 </w:t>
      </w:r>
      <w:r>
        <w:rPr>
          <w:rFonts w:ascii="Times New Roman"/>
          <w:b w:val="false"/>
          <w:i w:val="false"/>
          <w:color w:val="000000"/>
          <w:sz w:val="28"/>
        </w:rPr>
        <w:t>№ 22-2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15.07.2024 </w:t>
      </w:r>
      <w:r>
        <w:rPr>
          <w:rFonts w:ascii="Times New Roman"/>
          <w:b w:val="false"/>
          <w:i w:val="false"/>
          <w:color w:val="000000"/>
          <w:sz w:val="28"/>
        </w:rPr>
        <w:t>№ 25-2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13.09.2024 </w:t>
      </w:r>
      <w:r>
        <w:rPr>
          <w:rFonts w:ascii="Times New Roman"/>
          <w:b w:val="false"/>
          <w:i w:val="false"/>
          <w:color w:val="000000"/>
          <w:sz w:val="28"/>
        </w:rPr>
        <w:t>№ 28-2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25.11.2024 </w:t>
      </w:r>
      <w:r>
        <w:rPr>
          <w:rFonts w:ascii="Times New Roman"/>
          <w:b w:val="false"/>
          <w:i w:val="false"/>
          <w:color w:val="000000"/>
          <w:sz w:val="28"/>
        </w:rPr>
        <w:t>№ 32-3</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7" w:id="2"/>
    <w:p>
      <w:pPr>
        <w:spacing w:after="0"/>
        <w:ind w:left="0"/>
        <w:jc w:val="both"/>
      </w:pPr>
      <w:r>
        <w:rPr>
          <w:rFonts w:ascii="Times New Roman"/>
          <w:b w:val="false"/>
          <w:i w:val="false"/>
          <w:color w:val="000000"/>
          <w:sz w:val="28"/>
        </w:rPr>
        <w:t>
      2. 2024 жылға арналған субвенция көлемі 2 972 538 мың теңге көлемінде бекітілсін.</w:t>
      </w:r>
    </w:p>
    <w:bookmarkEnd w:id="2"/>
    <w:bookmarkStart w:name="z28" w:id="3"/>
    <w:p>
      <w:pPr>
        <w:spacing w:after="0"/>
        <w:ind w:left="0"/>
        <w:jc w:val="both"/>
      </w:pPr>
      <w:r>
        <w:rPr>
          <w:rFonts w:ascii="Times New Roman"/>
          <w:b w:val="false"/>
          <w:i w:val="false"/>
          <w:color w:val="000000"/>
          <w:sz w:val="28"/>
        </w:rPr>
        <w:t>
      3. 2024 жылы аудандық бюджеттен аудандық маңызы бар қала, ауыл, кент, ауылдық округ бюджеттеріне берілетін субвенция мөлшері 364 986 мың теңге сомасында белгіленсін:</w:t>
      </w:r>
    </w:p>
    <w:bookmarkEnd w:id="3"/>
    <w:bookmarkStart w:name="z29" w:id="4"/>
    <w:p>
      <w:pPr>
        <w:spacing w:after="0"/>
        <w:ind w:left="0"/>
        <w:jc w:val="both"/>
      </w:pPr>
      <w:r>
        <w:rPr>
          <w:rFonts w:ascii="Times New Roman"/>
          <w:b w:val="false"/>
          <w:i w:val="false"/>
          <w:color w:val="000000"/>
          <w:sz w:val="28"/>
        </w:rPr>
        <w:t>
      Жаңатас қаласына – 74 638 мың теңге;</w:t>
      </w:r>
    </w:p>
    <w:bookmarkEnd w:id="4"/>
    <w:bookmarkStart w:name="z30" w:id="5"/>
    <w:p>
      <w:pPr>
        <w:spacing w:after="0"/>
        <w:ind w:left="0"/>
        <w:jc w:val="both"/>
      </w:pPr>
      <w:r>
        <w:rPr>
          <w:rFonts w:ascii="Times New Roman"/>
          <w:b w:val="false"/>
          <w:i w:val="false"/>
          <w:color w:val="000000"/>
          <w:sz w:val="28"/>
        </w:rPr>
        <w:t>
      Байқадам ауылдық округіне – 42 685 мың теңге;</w:t>
      </w:r>
    </w:p>
    <w:bookmarkEnd w:id="5"/>
    <w:bookmarkStart w:name="z31" w:id="6"/>
    <w:p>
      <w:pPr>
        <w:spacing w:after="0"/>
        <w:ind w:left="0"/>
        <w:jc w:val="both"/>
      </w:pPr>
      <w:r>
        <w:rPr>
          <w:rFonts w:ascii="Times New Roman"/>
          <w:b w:val="false"/>
          <w:i w:val="false"/>
          <w:color w:val="000000"/>
          <w:sz w:val="28"/>
        </w:rPr>
        <w:t>
      Жайылма ауылдық округіне – 36 527 мың теңге;</w:t>
      </w:r>
    </w:p>
    <w:bookmarkEnd w:id="6"/>
    <w:bookmarkStart w:name="z32" w:id="7"/>
    <w:p>
      <w:pPr>
        <w:spacing w:after="0"/>
        <w:ind w:left="0"/>
        <w:jc w:val="both"/>
      </w:pPr>
      <w:r>
        <w:rPr>
          <w:rFonts w:ascii="Times New Roman"/>
          <w:b w:val="false"/>
          <w:i w:val="false"/>
          <w:color w:val="000000"/>
          <w:sz w:val="28"/>
        </w:rPr>
        <w:t>
      Жаңаарық ауылдық округіне – 38 594 мың теңге;</w:t>
      </w:r>
    </w:p>
    <w:bookmarkEnd w:id="7"/>
    <w:bookmarkStart w:name="z33" w:id="8"/>
    <w:p>
      <w:pPr>
        <w:spacing w:after="0"/>
        <w:ind w:left="0"/>
        <w:jc w:val="both"/>
      </w:pPr>
      <w:r>
        <w:rPr>
          <w:rFonts w:ascii="Times New Roman"/>
          <w:b w:val="false"/>
          <w:i w:val="false"/>
          <w:color w:val="000000"/>
          <w:sz w:val="28"/>
        </w:rPr>
        <w:t>
      Жаңаталап ауылдық округіне – 30 257 мың теңге;</w:t>
      </w:r>
    </w:p>
    <w:bookmarkEnd w:id="8"/>
    <w:bookmarkStart w:name="z34" w:id="9"/>
    <w:p>
      <w:pPr>
        <w:spacing w:after="0"/>
        <w:ind w:left="0"/>
        <w:jc w:val="both"/>
      </w:pPr>
      <w:r>
        <w:rPr>
          <w:rFonts w:ascii="Times New Roman"/>
          <w:b w:val="false"/>
          <w:i w:val="false"/>
          <w:color w:val="000000"/>
          <w:sz w:val="28"/>
        </w:rPr>
        <w:t>
      Игілік ауылдық округіне – 38 334 мың теңге;</w:t>
      </w:r>
    </w:p>
    <w:bookmarkEnd w:id="9"/>
    <w:bookmarkStart w:name="z35" w:id="10"/>
    <w:p>
      <w:pPr>
        <w:spacing w:after="0"/>
        <w:ind w:left="0"/>
        <w:jc w:val="both"/>
      </w:pPr>
      <w:r>
        <w:rPr>
          <w:rFonts w:ascii="Times New Roman"/>
          <w:b w:val="false"/>
          <w:i w:val="false"/>
          <w:color w:val="000000"/>
          <w:sz w:val="28"/>
        </w:rPr>
        <w:t>
      Тоғызкент ауылдық округіне – 27 918 мың теңге;</w:t>
      </w:r>
    </w:p>
    <w:bookmarkEnd w:id="10"/>
    <w:bookmarkStart w:name="z36" w:id="11"/>
    <w:p>
      <w:pPr>
        <w:spacing w:after="0"/>
        <w:ind w:left="0"/>
        <w:jc w:val="both"/>
      </w:pPr>
      <w:r>
        <w:rPr>
          <w:rFonts w:ascii="Times New Roman"/>
          <w:b w:val="false"/>
          <w:i w:val="false"/>
          <w:color w:val="000000"/>
          <w:sz w:val="28"/>
        </w:rPr>
        <w:t>
      Түркістан ауылдық округіне – 31 198 мың теңге;</w:t>
      </w:r>
    </w:p>
    <w:bookmarkEnd w:id="11"/>
    <w:bookmarkStart w:name="z37" w:id="12"/>
    <w:p>
      <w:pPr>
        <w:spacing w:after="0"/>
        <w:ind w:left="0"/>
        <w:jc w:val="both"/>
      </w:pPr>
      <w:r>
        <w:rPr>
          <w:rFonts w:ascii="Times New Roman"/>
          <w:b w:val="false"/>
          <w:i w:val="false"/>
          <w:color w:val="000000"/>
          <w:sz w:val="28"/>
        </w:rPr>
        <w:t>
      Досбол ауылдық округіне – 21 475 мың теңге;</w:t>
      </w:r>
    </w:p>
    <w:bookmarkEnd w:id="12"/>
    <w:bookmarkStart w:name="z38" w:id="13"/>
    <w:p>
      <w:pPr>
        <w:spacing w:after="0"/>
        <w:ind w:left="0"/>
        <w:jc w:val="both"/>
      </w:pPr>
      <w:r>
        <w:rPr>
          <w:rFonts w:ascii="Times New Roman"/>
          <w:b w:val="false"/>
          <w:i w:val="false"/>
          <w:color w:val="000000"/>
          <w:sz w:val="28"/>
        </w:rPr>
        <w:t>
      Қамқалы ауылдық округіне – 23 360 мың теңге.</w:t>
      </w:r>
    </w:p>
    <w:bookmarkEnd w:id="13"/>
    <w:bookmarkStart w:name="z39" w:id="14"/>
    <w:p>
      <w:pPr>
        <w:spacing w:after="0"/>
        <w:ind w:left="0"/>
        <w:jc w:val="both"/>
      </w:pPr>
      <w:r>
        <w:rPr>
          <w:rFonts w:ascii="Times New Roman"/>
          <w:b w:val="false"/>
          <w:i w:val="false"/>
          <w:color w:val="000000"/>
          <w:sz w:val="28"/>
        </w:rPr>
        <w:t>
      4. Ауданның жергілікті атқарушы органының резерві 2024 жылы – 57 542 мың теңге көлемінде бекітілсін.</w:t>
      </w:r>
    </w:p>
    <w:bookmarkEnd w:id="14"/>
    <w:bookmarkStart w:name="z40" w:id="15"/>
    <w:p>
      <w:pPr>
        <w:spacing w:after="0"/>
        <w:ind w:left="0"/>
        <w:jc w:val="both"/>
      </w:pPr>
      <w:r>
        <w:rPr>
          <w:rFonts w:ascii="Times New Roman"/>
          <w:b w:val="false"/>
          <w:i w:val="false"/>
          <w:color w:val="000000"/>
          <w:sz w:val="28"/>
        </w:rPr>
        <w:t>
      5. 2024-2025 жылдарға арналған бюджеттің даму бағдарламаларының тізбесі 4 қосымшаға сәйкес бекітілсін.</w:t>
      </w:r>
    </w:p>
    <w:bookmarkEnd w:id="15"/>
    <w:bookmarkStart w:name="z41" w:id="16"/>
    <w:p>
      <w:pPr>
        <w:spacing w:after="0"/>
        <w:ind w:left="0"/>
        <w:jc w:val="both"/>
      </w:pPr>
      <w:r>
        <w:rPr>
          <w:rFonts w:ascii="Times New Roman"/>
          <w:b w:val="false"/>
          <w:i w:val="false"/>
          <w:color w:val="000000"/>
          <w:sz w:val="28"/>
        </w:rPr>
        <w:t>
      6.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16"/>
    <w:bookmarkStart w:name="z42" w:id="17"/>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27 желтоқсандағы №16-3</w:t>
            </w:r>
            <w:r>
              <w:rPr>
                <w:rFonts w:ascii="Times New Roman"/>
                <w:b w:val="false"/>
                <w:i w:val="false"/>
                <w:color w:val="000000"/>
                <w:sz w:val="20"/>
              </w:rPr>
              <w:t xml:space="preserve"> шешіміне 1 қосымша</w:t>
            </w:r>
          </w:p>
        </w:tc>
      </w:tr>
    </w:tbl>
    <w:bookmarkStart w:name="z47" w:id="18"/>
    <w:p>
      <w:pPr>
        <w:spacing w:after="0"/>
        <w:ind w:left="0"/>
        <w:jc w:val="left"/>
      </w:pPr>
      <w:r>
        <w:rPr>
          <w:rFonts w:ascii="Times New Roman"/>
          <w:b/>
          <w:i w:val="false"/>
          <w:color w:val="000000"/>
        </w:rPr>
        <w:t xml:space="preserve"> 2024 жылға арналған аудандық бюджет</w:t>
      </w:r>
    </w:p>
    <w:bookmarkEnd w:id="18"/>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Сарысу аудандық мәслихатының 19.03.2024 </w:t>
      </w:r>
      <w:r>
        <w:rPr>
          <w:rFonts w:ascii="Times New Roman"/>
          <w:b w:val="false"/>
          <w:i w:val="false"/>
          <w:color w:val="ff0000"/>
          <w:sz w:val="28"/>
        </w:rPr>
        <w:t>№ 19-2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17.05.2024 </w:t>
      </w:r>
      <w:r>
        <w:rPr>
          <w:rFonts w:ascii="Times New Roman"/>
          <w:b w:val="false"/>
          <w:i w:val="false"/>
          <w:color w:val="ff0000"/>
          <w:sz w:val="28"/>
        </w:rPr>
        <w:t>№ 22-2</w:t>
      </w:r>
      <w:r>
        <w:rPr>
          <w:rFonts w:ascii="Times New Roman"/>
          <w:b w:val="false"/>
          <w:i w:val="false"/>
          <w:color w:val="ff0000"/>
          <w:sz w:val="28"/>
        </w:rPr>
        <w:t xml:space="preserve"> (01.01.2024 бастап қолданысқа енгізіледі) енгізіледі); жаңа редакцияда - Жамбыл облысы Сарысу аудандық мәслихатының 15.07.2024 </w:t>
      </w:r>
      <w:r>
        <w:rPr>
          <w:rFonts w:ascii="Times New Roman"/>
          <w:b w:val="false"/>
          <w:i w:val="false"/>
          <w:color w:val="ff0000"/>
          <w:sz w:val="28"/>
        </w:rPr>
        <w:t>№ 25-2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13.09.2024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жаңа редакцияда - Жамбыл облысы Сарысу аудандық мәслихатының 25.11.2024 </w:t>
      </w:r>
      <w:r>
        <w:rPr>
          <w:rFonts w:ascii="Times New Roman"/>
          <w:b w:val="false"/>
          <w:i w:val="false"/>
          <w:color w:val="ff0000"/>
          <w:sz w:val="28"/>
        </w:rPr>
        <w:t>№ 32-3</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9"/>
          <w:p>
            <w:pPr>
              <w:spacing w:after="20"/>
              <w:ind w:left="20"/>
              <w:jc w:val="both"/>
            </w:pPr>
            <w:r>
              <w:rPr>
                <w:rFonts w:ascii="Times New Roman"/>
                <w:b w:val="false"/>
                <w:i w:val="false"/>
                <w:color w:val="000000"/>
                <w:sz w:val="20"/>
              </w:rPr>
              <w:t>
1036670</w:t>
            </w:r>
          </w:p>
          <w:bookmarkEnd w:id="1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0"/>
          <w:p>
            <w:pPr>
              <w:spacing w:after="20"/>
              <w:ind w:left="20"/>
              <w:jc w:val="both"/>
            </w:pPr>
            <w:r>
              <w:rPr>
                <w:rFonts w:ascii="Times New Roman"/>
                <w:b w:val="false"/>
                <w:i w:val="false"/>
                <w:color w:val="000000"/>
                <w:sz w:val="20"/>
              </w:rPr>
              <w:t>
60364</w:t>
            </w:r>
          </w:p>
          <w:bookmarkEnd w:id="2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1"/>
          <w:p>
            <w:pPr>
              <w:spacing w:after="20"/>
              <w:ind w:left="20"/>
              <w:jc w:val="both"/>
            </w:pPr>
            <w:r>
              <w:rPr>
                <w:rFonts w:ascii="Times New Roman"/>
                <w:b w:val="false"/>
                <w:i w:val="false"/>
                <w:color w:val="000000"/>
                <w:sz w:val="20"/>
              </w:rPr>
              <w:t>
94423</w:t>
            </w:r>
          </w:p>
          <w:bookmarkEnd w:id="2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27 желтоқсандағы</w:t>
            </w:r>
            <w:r>
              <w:rPr>
                <w:rFonts w:ascii="Times New Roman"/>
                <w:b w:val="false"/>
                <w:i w:val="false"/>
                <w:color w:val="000000"/>
                <w:sz w:val="20"/>
              </w:rPr>
              <w:t xml:space="preserve"> №16-3 шешіміне 2 қосымша</w:t>
            </w:r>
          </w:p>
        </w:tc>
      </w:tr>
    </w:tbl>
    <w:bookmarkStart w:name="z51" w:id="22"/>
    <w:p>
      <w:pPr>
        <w:spacing w:after="0"/>
        <w:ind w:left="0"/>
        <w:jc w:val="left"/>
      </w:pPr>
      <w:r>
        <w:rPr>
          <w:rFonts w:ascii="Times New Roman"/>
          <w:b/>
          <w:i w:val="false"/>
          <w:color w:val="000000"/>
        </w:rPr>
        <w:t xml:space="preserve"> 2025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5327987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мәслихатының </w:t>
            </w:r>
            <w:r>
              <w:rPr>
                <w:rFonts w:ascii="Times New Roman"/>
                <w:b w:val="false"/>
                <w:i w:val="false"/>
                <w:color w:val="000000"/>
                <w:sz w:val="20"/>
              </w:rPr>
              <w:t xml:space="preserve">2023 жылғы 27 желтоқсандағы </w:t>
            </w:r>
            <w:r>
              <w:rPr>
                <w:rFonts w:ascii="Times New Roman"/>
                <w:b w:val="false"/>
                <w:i w:val="false"/>
                <w:color w:val="000000"/>
                <w:sz w:val="20"/>
              </w:rPr>
              <w:t>№16-3 шешіміне 3 қосымша</w:t>
            </w:r>
          </w:p>
        </w:tc>
      </w:tr>
    </w:tbl>
    <w:bookmarkStart w:name="z55" w:id="23"/>
    <w:p>
      <w:pPr>
        <w:spacing w:after="0"/>
        <w:ind w:left="0"/>
        <w:jc w:val="left"/>
      </w:pPr>
      <w:r>
        <w:rPr>
          <w:rFonts w:ascii="Times New Roman"/>
          <w:b/>
          <w:i w:val="false"/>
          <w:color w:val="000000"/>
        </w:rPr>
        <w:t xml:space="preserve"> 2026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27 желтоқсандағы </w:t>
            </w:r>
            <w:r>
              <w:rPr>
                <w:rFonts w:ascii="Times New Roman"/>
                <w:b w:val="false"/>
                <w:i w:val="false"/>
                <w:color w:val="000000"/>
                <w:sz w:val="20"/>
              </w:rPr>
              <w:t>№16-3 шешіміне 4 қосымша</w:t>
            </w:r>
          </w:p>
        </w:tc>
      </w:tr>
    </w:tbl>
    <w:bookmarkStart w:name="z59" w:id="24"/>
    <w:p>
      <w:pPr>
        <w:spacing w:after="0"/>
        <w:ind w:left="0"/>
        <w:jc w:val="left"/>
      </w:pPr>
      <w:r>
        <w:rPr>
          <w:rFonts w:ascii="Times New Roman"/>
          <w:b/>
          <w:i w:val="false"/>
          <w:color w:val="000000"/>
        </w:rPr>
        <w:t xml:space="preserve"> 2024-2026 жылдарға арналған аудандық бюджеттің даму бағдарламаларының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бағдарламаларәкiмшiсi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