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5fcf" w14:textId="cc65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2024-206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29 желтоқсандағы № 17-2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Сарысу ауданының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қала және әрбір ауылдық округ бойынша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1325608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270719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–13438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1373263 мың теңге;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219640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46157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227635 мың теңге;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134513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97504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169223 мың теңге;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110022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26664 мың теңге;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83126 мың теңге;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112498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88310 мың теңге;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96419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140768 мың теңге, оның ішінде:</w:t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11712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128814 мың теңге;</w:t>
      </w:r>
    </w:p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143953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62314 мың теңге;</w:t>
      </w:r>
    </w:p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73783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162796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154267 мың теңге;</w:t>
      </w:r>
    </w:p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168294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93764 мың теңге, оның ішінде:</w:t>
      </w:r>
    </w:p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2365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91399 мың теңге;</w:t>
      </w:r>
    </w:p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95273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56745 мың теңге, оның ішінде:</w:t>
      </w:r>
    </w:p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12269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44476 мың теңге;</w:t>
      </w:r>
    </w:p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59097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қала және ауылдық округтердің бюджеттеріне берілетін субвенция мөлшері 364 986 мың теңге сомасында белгіленсін, оның ішінде: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74 638 мың теңге;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42 685 мың теңге;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36 527 мың теңге;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38 594 мың теңге;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30 257 мың теңге;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38 334 мың теңге;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27 918 мың теңге;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31 198 мың теңге;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21 475 мың теңге;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23 360 мың теңге.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бюджеттік инвестициялық жобаларды іске асыруға бағытталған бюджеттік даму бағдарламалары қаралмаған.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жергілікті бюджеттің атқару процесінде секвестрлеуге жатпайтын бюджеттік бағдарламалар көзделмеген.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29 желтоқсандағы №17-2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1-2 қосымша</w:t>
            </w:r>
          </w:p>
        </w:tc>
      </w:tr>
    </w:tbl>
    <w:bookmarkStart w:name="z2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Жаңатас қаласы әкімі аппаратының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1-3 қосымша</w:t>
            </w:r>
          </w:p>
        </w:tc>
      </w:tr>
    </w:tbl>
    <w:bookmarkStart w:name="z20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Жаңатас қаласы әкімі аппаратының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 қосымша</w:t>
            </w:r>
          </w:p>
        </w:tc>
      </w:tr>
    </w:tbl>
    <w:bookmarkStart w:name="z2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2-2 қосымша</w:t>
            </w:r>
          </w:p>
        </w:tc>
      </w:tr>
    </w:tbl>
    <w:bookmarkStart w:name="z21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Байқадам ауылдық округі әкімі аппаратының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2-3 қосымша</w:t>
            </w:r>
          </w:p>
        </w:tc>
      </w:tr>
    </w:tbl>
    <w:bookmarkStart w:name="z2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Байқадам ауылдық округі әкімі аппаратының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3-1 қосымша</w:t>
            </w:r>
          </w:p>
        </w:tc>
      </w:tr>
    </w:tbl>
    <w:bookmarkStart w:name="z2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3-2 қосымша</w:t>
            </w:r>
          </w:p>
        </w:tc>
      </w:tr>
    </w:tbl>
    <w:bookmarkStart w:name="z22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Жайылма ауылдық округі әкімі аппаратының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3-3 қосымша</w:t>
            </w:r>
          </w:p>
        </w:tc>
      </w:tr>
    </w:tbl>
    <w:bookmarkStart w:name="z2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Жайылма ауылдық округі әкімі аппаратының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4-1 қосымша</w:t>
            </w:r>
          </w:p>
        </w:tc>
      </w:tr>
    </w:tbl>
    <w:bookmarkStart w:name="z2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7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4-2 қосымша</w:t>
            </w:r>
          </w:p>
        </w:tc>
      </w:tr>
    </w:tbl>
    <w:bookmarkStart w:name="z2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Жаңаарық ауылдық округі әкімі аппаратының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4-3 қосымша</w:t>
            </w:r>
          </w:p>
        </w:tc>
      </w:tr>
    </w:tbl>
    <w:bookmarkStart w:name="z24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Жаңаарық ауылдық округі әкімі аппаратының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5-1 қосымша</w:t>
            </w:r>
          </w:p>
        </w:tc>
      </w:tr>
    </w:tbl>
    <w:bookmarkStart w:name="z24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5-2 қосымша</w:t>
            </w:r>
          </w:p>
        </w:tc>
      </w:tr>
    </w:tbl>
    <w:bookmarkStart w:name="z25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әкімі аппаратының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150(мың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5-3 қосымша</w:t>
            </w:r>
          </w:p>
        </w:tc>
      </w:tr>
    </w:tbl>
    <w:bookmarkStart w:name="z2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 әкімі аппаратының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6-1 қосымша</w:t>
            </w:r>
          </w:p>
        </w:tc>
      </w:tr>
    </w:tbl>
    <w:bookmarkStart w:name="z2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8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6-2 қосымша</w:t>
            </w:r>
          </w:p>
        </w:tc>
      </w:tr>
    </w:tbl>
    <w:bookmarkStart w:name="z26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Игілік ауылдық округі әкімі аппаратының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6-3 қосымша</w:t>
            </w:r>
          </w:p>
        </w:tc>
      </w:tr>
    </w:tbl>
    <w:bookmarkStart w:name="z2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Игілік ауылдық округі әкімі аппаратының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7-1 қосымша</w:t>
            </w:r>
          </w:p>
        </w:tc>
      </w:tr>
    </w:tbl>
    <w:bookmarkStart w:name="z27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8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7-2 қосымша</w:t>
            </w:r>
          </w:p>
        </w:tc>
      </w:tr>
    </w:tbl>
    <w:bookmarkStart w:name="z27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Тоғызкент ауылдық округі әкімі аппаратының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7-3 қосымша</w:t>
            </w:r>
          </w:p>
        </w:tc>
      </w:tr>
    </w:tbl>
    <w:bookmarkStart w:name="z28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Тоғызкент ауылдық округі әкімі аппаратының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8-1 қосымша</w:t>
            </w:r>
          </w:p>
        </w:tc>
      </w:tr>
    </w:tbl>
    <w:bookmarkStart w:name="z28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9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8-2 қосымша</w:t>
            </w:r>
          </w:p>
        </w:tc>
      </w:tr>
    </w:tbl>
    <w:bookmarkStart w:name="z28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Түркістан ауылдық округі әкімі аппаратының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8-3 қосымша</w:t>
            </w:r>
          </w:p>
        </w:tc>
      </w:tr>
    </w:tbl>
    <w:bookmarkStart w:name="z29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Түркістан ауылдық округі әкімі аппаратының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9-1 қосымша</w:t>
            </w:r>
          </w:p>
        </w:tc>
      </w:tr>
    </w:tbl>
    <w:bookmarkStart w:name="z2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9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9-2 қосымша</w:t>
            </w:r>
          </w:p>
        </w:tc>
      </w:tr>
    </w:tbl>
    <w:bookmarkStart w:name="z3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Досбол ауылдық округі әкімі аппаратының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9-3 қосымша</w:t>
            </w:r>
          </w:p>
        </w:tc>
      </w:tr>
    </w:tbl>
    <w:bookmarkStart w:name="z3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Досбол ауылдық округі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10-1 қосымша</w:t>
            </w:r>
          </w:p>
        </w:tc>
      </w:tr>
    </w:tbl>
    <w:bookmarkStart w:name="z3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9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10-1-қосымша жаңа редакцияда - Жамбыл облысы Сарысу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Сарысу аудандық мәслихатының 23.05.2024 № 23-2 (01.01.2024 бастап қолданысқа енгізіледі); өзгерістер енгізілді - Жамбыл облысы Сарысу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Сарысу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10-2 қосымша</w:t>
            </w:r>
          </w:p>
        </w:tc>
      </w:tr>
    </w:tbl>
    <w:bookmarkStart w:name="z3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Қамқалы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10-3 қосымша</w:t>
            </w:r>
          </w:p>
        </w:tc>
      </w:tr>
    </w:tbl>
    <w:bookmarkStart w:name="z3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Қамқалы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