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22ff" w14:textId="97c2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2022 жылғы 28 желтоқсандағы №38-2 "2023-2025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5 мамырдағы № 3-2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 және ауылдық округ бюджеттері туралы" Талас ауданы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2023-2025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кірістер–1 197602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–102 583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 095019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219626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 мен операциялар бойынша сальдо–0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-22 024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пайдалану)–22 024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қалдықтары–22 024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2-қосымша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№38-2 шешіміне 3-қосымша 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Берікқара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4-қосымша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5-қосымша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Қызыләуіт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6-қосымша</w:t>
            </w:r>
          </w:p>
        </w:tc>
      </w:tr>
    </w:tbl>
    <w:bookmarkStart w:name="z6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7-қосымша</w:t>
            </w:r>
          </w:p>
        </w:tc>
      </w:tr>
    </w:tbl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8-қосымша</w:t>
            </w:r>
          </w:p>
        </w:tc>
      </w:tr>
    </w:tbl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С.Шәкіров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9-қосымша</w:t>
            </w:r>
          </w:p>
        </w:tc>
      </w:tr>
    </w:tbl>
    <w:bookmarkStart w:name="z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10-қосымша</w:t>
            </w:r>
          </w:p>
        </w:tc>
      </w:tr>
    </w:tbl>
    <w:bookmarkStart w:name="z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11-қосымша</w:t>
            </w:r>
          </w:p>
        </w:tc>
      </w:tr>
    </w:tbl>
    <w:bookmarkStart w:name="z1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12-қосымша</w:t>
            </w:r>
          </w:p>
        </w:tc>
      </w:tr>
    </w:tbl>
    <w:bookmarkStart w:name="z1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13-қосымша</w:t>
            </w:r>
          </w:p>
        </w:tc>
      </w:tr>
    </w:tbl>
    <w:bookmarkStart w:name="z12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14-қосымша</w:t>
            </w:r>
          </w:p>
        </w:tc>
      </w:tr>
    </w:tbl>
    <w:bookmarkStart w:name="z12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