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1f8" w14:textId="f942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2022 жылғы 28 желтоқсандағы № 38-2 "2023-2025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18 тамыздағы № 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 және ауылдық округ бюджеттері туралы" Талас ауданы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2023-2025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кірістер–1 415 944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–142 253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369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түсiмі–1 273 322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шығындар–1 437 968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-22 024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пайдалану)–22 024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қалдықтары–22 024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</w:t>
      </w:r>
      <w:r>
        <w:rPr>
          <w:rFonts w:ascii="Times New Roman"/>
          <w:b w:val="false"/>
          <w:i w:val="false"/>
          <w:color w:val="000000"/>
          <w:sz w:val="28"/>
        </w:rPr>
        <w:t>, 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   Атауы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2-қосымша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3-қосымша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4-қосымша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5-қосымша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6-қосымша</w:t>
            </w:r>
          </w:p>
        </w:tc>
      </w:tr>
    </w:tbl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7-қосымша</w:t>
            </w:r>
          </w:p>
        </w:tc>
      </w:tr>
    </w:tbl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8-қосымша</w:t>
            </w:r>
          </w:p>
        </w:tc>
      </w:tr>
    </w:tbl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 Шәкіров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9-қосымша</w:t>
            </w:r>
          </w:p>
        </w:tc>
      </w:tr>
    </w:tbl>
    <w:bookmarkStart w:name="z12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10-қосымша</w:t>
            </w:r>
          </w:p>
        </w:tc>
      </w:tr>
    </w:tbl>
    <w:bookmarkStart w:name="z12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11-қосымша</w:t>
            </w:r>
          </w:p>
        </w:tc>
      </w:tr>
    </w:tbl>
    <w:bookmarkStart w:name="z13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12-қосымша</w:t>
            </w:r>
          </w:p>
        </w:tc>
      </w:tr>
    </w:tbl>
    <w:bookmarkStart w:name="z14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13-қосымша</w:t>
            </w:r>
          </w:p>
        </w:tc>
      </w:tr>
    </w:tbl>
    <w:bookmarkStart w:name="z1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14-қосымша</w:t>
            </w:r>
          </w:p>
        </w:tc>
      </w:tr>
    </w:tbl>
    <w:bookmarkStart w:name="z1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