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ffe5" w14:textId="538f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қала және ауылдық округ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2023 жылғы 27 желтоқсандағы № 14-2 шешімі.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Талас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өзін–өзі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Талас ауданының 2024-2026 жылдарға арналған қала және ауылдық округ бюджеттері 1, 2, 3, 4, 5, 6, 7, 8, 9, 10, 11, 12, 13, 14-қосымшаларға сәйкес, оның ішінде 2024 жылға келесі көлемдерде бекітілсін: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1 391 215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210 406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1 180809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1 413 061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 мен операциялар бойынша сальдо – 0теңге: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- 21 846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–21 846 мың теңге.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қалдықтары–21 846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00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17.05.2024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16.07.2024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13.09.2024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аудандық бюджеттен Қаратау қаласына және ауылдық округ бюджеттеріне берілетін субвенция мөлшері 623 623,0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қаласына – 145 957,0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Үшарал ауылдық округіне - 36 157,0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округіне – 34 894,0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Берікқара ауылдық округіне – 48 253,0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ауылдық округіне – 38 186,0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Қызыләуіт ауылдық округіне – 34 263,0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Ойық ауылдық округіне – 52 325,0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С.Шәкіров ауылдық округіне – 37 086,0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Аққұм ауылдық округіне – 33 641,0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Көктал ауылдық округіне – 29 251,0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ауылдық округіне – 35 640,0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ауылдық округіне – 37 287,0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ауылдық округіне – 30 654,0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Қасқабұлақ ауылдық округіне – 30 029,0 мың теңге.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№14-2 шешіміне 1-қосымша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Қаратау қаласының бюджеті</w:t>
      </w:r>
    </w:p>
    <w:bookmarkEnd w:id="3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184 906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2-қосымша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3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№14-2 шешіміне 3-қосымша 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Берікқара ауылдық округінің бюджеті</w:t>
      </w:r>
    </w:p>
    <w:bookmarkEnd w:id="3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4-қосымша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Бостандық ауылдық округінің бюджеті</w:t>
      </w:r>
    </w:p>
    <w:bookmarkEnd w:id="3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5-қосымша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Қызыләуіт ауылдық округінің бюджеті</w:t>
      </w:r>
    </w:p>
    <w:bookmarkEnd w:id="3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6-қосымша</w:t>
            </w:r>
          </w:p>
        </w:tc>
      </w:tr>
    </w:tbl>
    <w:bookmarkStart w:name="z6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Ойық ауылдық округінің бюджеті</w:t>
      </w:r>
    </w:p>
    <w:bookmarkEnd w:id="3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7-қосымша</w:t>
            </w:r>
          </w:p>
        </w:tc>
      </w:tr>
    </w:tbl>
    <w:bookmarkStart w:name="z7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Үшарал ауылдық округінің бюджеті</w:t>
      </w:r>
    </w:p>
    <w:bookmarkEnd w:id="3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8-қосымша</w:t>
            </w:r>
          </w:p>
        </w:tc>
      </w:tr>
    </w:tbl>
    <w:bookmarkStart w:name="z8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С.Шәкіров ауылдық округінің бюджеті</w:t>
      </w:r>
    </w:p>
    <w:bookmarkEnd w:id="3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9-қосымша</w:t>
            </w:r>
          </w:p>
        </w:tc>
      </w:tr>
    </w:tbl>
    <w:bookmarkStart w:name="z9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Аққұм ауылдық округінің бюджеті</w:t>
      </w:r>
    </w:p>
    <w:bookmarkEnd w:id="3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10-қосымша</w:t>
            </w:r>
          </w:p>
        </w:tc>
      </w:tr>
    </w:tbl>
    <w:bookmarkStart w:name="z9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Қаратау ауылдық округінің бюджеті</w:t>
      </w:r>
    </w:p>
    <w:bookmarkEnd w:id="4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11-қосымша</w:t>
            </w:r>
          </w:p>
        </w:tc>
      </w:tr>
    </w:tbl>
    <w:bookmarkStart w:name="z10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4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1 833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12-қосымша</w:t>
            </w:r>
          </w:p>
        </w:tc>
      </w:tr>
    </w:tbl>
    <w:bookmarkStart w:name="z11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</w:t>
      </w:r>
    </w:p>
    <w:bookmarkEnd w:id="4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13-қосымша</w:t>
            </w:r>
          </w:p>
        </w:tc>
      </w:tr>
    </w:tbl>
    <w:bookmarkStart w:name="z12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Қасқабұлақ ауылдық округінің бюджеті</w:t>
      </w:r>
    </w:p>
    <w:bookmarkEnd w:id="4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 шешіміне 14-қосымша</w:t>
            </w:r>
          </w:p>
        </w:tc>
      </w:tr>
    </w:tbl>
    <w:bookmarkStart w:name="z12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bookmarkEnd w:id="4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 қосымша жаңа редакцияда- Жамбыл облысы Талас аудандық мәслихаты 18.03.2024 </w:t>
      </w:r>
      <w:r>
        <w:rPr>
          <w:rFonts w:ascii="Times New Roman"/>
          <w:b w:val="false"/>
          <w:i w:val="false"/>
          <w:color w:val="ff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17.05.2024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16.07.2024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Жамбыл облысы Талас аудандық мәслихатының 13.09.2024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№14-2 шешіміне 15-қосымша</w:t>
            </w:r>
          </w:p>
        </w:tc>
      </w:tr>
    </w:tbl>
    <w:bookmarkStart w:name="z10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Қаратау қаласының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77 391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Берікқара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Бостандық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Қызыләуіт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Ойық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Үшарал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С.Шәкіров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Аққұм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Қаратау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55 713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Көктал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Қасқабұлақ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Тамды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№14-2 шешіміне 16-қосымша</w:t>
            </w:r>
          </w:p>
        </w:tc>
      </w:tr>
    </w:tbl>
    <w:bookmarkStart w:name="z13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Қаратау қаласының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Ақкөл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Берікқара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Бостандық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</w:tr>
    </w:tbl>
    <w:bookmarkStart w:name="z13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Қызыләуіт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Ойық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Үшарал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С.Шәкіров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Аққұм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Қаратау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Кеңес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44 276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Көктал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1 726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Қасқабұлақ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Тамды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