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8853e" w14:textId="ad885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Шу қаласы және ауылдық округтерінің бюджеттері туралы Жамбыл облысы Шу аудандық мәслихатының 2022 жылғы 26 желтоқсандағы № 39-2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аудандық мәслихатының 2023 жылғы 10 мамырдағы № 3-2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 аудандық мәслихат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Шу қаласы және ауылдық округтерінің бюджеттері туралы" Жамбыл облысы Шу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39-2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1.1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  <w:r>
        <w:rPr>
          <w:rFonts w:ascii="Times New Roman"/>
          <w:b w:val="false"/>
          <w:i w:val="false"/>
          <w:color w:val="000000"/>
          <w:sz w:val="28"/>
        </w:rPr>
        <w:t>1.2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1.19 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Ақсу ауылдық округінің 2023 жылға арналған бюджеті тиісінше осы шешімнің 1 қосымшасына сәйкес келесідей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152594мың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5885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146709 мың теңге;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154194 мың теңге;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-1600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1600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қалдықтары-1600 мың теңге.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Алға ауылдық округіінің 2023 жылға арналған бюджеті тиісінше осы шешімнің 2 қосымшасына сәйкес келесідей көлемдерде бекітілсін: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225432 мың теңге, оның ішінде: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7750 мың теңге;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217582 мың теңге;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227796 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-2364 мың теңге;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2364 мың теңге;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қалдықтары-2364 мың теңге.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Ақтөбе ауылдық округінің 2023 жылға арналған бюджеті тиісінше осы шешімнің 3 қосымшасына сәйкес келесідей көлемдерде бекітілсін: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47208 мың теңге, оның ішінде: 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4120 мың теңге;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–43088мың теңге; 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50800 мың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-3592 мың теңге;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3592 мың теңге;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қалдықтары-3592 мың теңге.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Балуан-Шолақ ауылдық округінің 2023 жылға арналған бюджеті тиісінше осы шешімнің 4 қосымшасына сәйкес келесідей көлемдерде бекітілсін: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61672 мың теңге, оның ішінде: 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–3250 мың теңге;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58422 мың теңге; 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72691 мың теңге;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-11019 мың теңге;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11019 мың теңге;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қалдықтары-11019 мың теңге.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Бірлік ауылдық округінің 2023 жылға арналған бюджеті тиісінше осы шешімнің 5 қосымшасына сәйкес келесідей көлемдерде бекітілсін: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222493мың теңге, оның ішінде: 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7900 мың теңге;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214593 мың теңге; 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225609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-3116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3116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қалдықтары-3116 мың теңге.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Бірлікүстем ауылдық округінің 2023 жылға арналған бюджеті тиісінше осы шешімнің 6 қосымшасына сәйкес келесідей көлемдерде бекітілсін: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78142 мың теңге, оның ішінде: 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5820 мың теңге;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72322 мың теңге; 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80818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-2676 мың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2676 мың теңге;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қалдықтары-2676 мың теңге.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Далақайнар ауылының 2023 жылға арналған бюджеті тиісінше осы шешімнің 7 қосымшасына сәйкес келесідей көлемдерде бекітілсін: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162058 мың теңге, оның ішінде: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3320 мың теңге;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158738 мың теңге; 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163907мың теңге;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-1849 мың теңге;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1849 мың теңге;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қалдықтары-1849 мың теңге.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Дулат ауылдық округінің 2023 жылға арналған бюджеті тиісінше осы шешімнің 8 қосымшасына сәйкес келесідей көлемдерде бекітілсін: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99256мың теңге, оның ішінде: 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2470 мың теңге;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96786 мың теңге; 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99668 мың теңге;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-412 мың теңге;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412 мың теңге;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қалдықтары-412 мың теңге.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Ескі Шу ауылдық округінің 2023 жылға арналған бюджеті тиісінше осы шешімнің 9 қосымшасына сәйкес келесідей көлемдерде бекітілсін: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46440мың теңге, оның ішінде: 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8430 мың теңге;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38010 мың теңге; 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95738 мың теңге;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-49298 мың теңге;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49298 мың теңге;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қалдықтары-49298 мың теңге.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Жаңажол ауылдық округінің 2023 жылға арналған бюджеті тиісінше осы шешімнің 10 қосымшасына сәйкес келесідей көлемдерде бекітілсін: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389706 мың теңге, оның ішінде: 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–8580 мың теңге;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381126 мың теңге; 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–392960мың теңге;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-3254 мың теңге;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3254 мың теңге;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қалдықтары-3254 мың теңге.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Жаңақоғам ауылдық округінің 2023 жылға арналған бюджеті тиісінше осы шешімнің 11 қосымшасына сәйкес келесідей көлемдерде бекітілсін: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51208 мың теңге, оның ішінде: 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5060мың теңге;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45948мың теңге; 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53225 мың теңге;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-2017 мың теңге;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2017 мың теңге;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қалдықтары-2017 мың теңге.</w:t>
      </w:r>
    </w:p>
    <w:bookmarkStart w:name="z20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Көкқайнар ауылдық округінің 2023 жылға арналған бюджеті тиісінше осы шешімнің 12 қосымшасына сәйкес келесідей көлемдерде бекітілсін:</w:t>
      </w:r>
    </w:p>
    <w:bookmarkEnd w:id="198"/>
    <w:bookmarkStart w:name="z2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104555 мың теңге, оның ішінде: </w:t>
      </w:r>
    </w:p>
    <w:bookmarkEnd w:id="199"/>
    <w:bookmarkStart w:name="z21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4715 мың теңге;</w:t>
      </w:r>
    </w:p>
    <w:bookmarkEnd w:id="200"/>
    <w:bookmarkStart w:name="z21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201"/>
    <w:bookmarkStart w:name="z21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202"/>
    <w:bookmarkStart w:name="z21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99840мың теңге; </w:t>
      </w:r>
    </w:p>
    <w:bookmarkEnd w:id="203"/>
    <w:bookmarkStart w:name="z21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107561 мың теңге;</w:t>
      </w:r>
    </w:p>
    <w:bookmarkEnd w:id="204"/>
    <w:bookmarkStart w:name="z21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05"/>
    <w:bookmarkStart w:name="z21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6"/>
    <w:bookmarkStart w:name="z21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7"/>
    <w:bookmarkStart w:name="z21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08"/>
    <w:bookmarkStart w:name="z21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9"/>
    <w:bookmarkStart w:name="z22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10"/>
    <w:bookmarkStart w:name="z22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-3006 мың теңге;</w:t>
      </w:r>
    </w:p>
    <w:bookmarkEnd w:id="211"/>
    <w:bookmarkStart w:name="z22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3006 мың теңге;</w:t>
      </w:r>
    </w:p>
    <w:bookmarkEnd w:id="212"/>
    <w:bookmarkStart w:name="z22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13"/>
    <w:bookmarkStart w:name="z22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14"/>
    <w:bookmarkStart w:name="z22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қалдықтары-3006 мың теңге.</w:t>
      </w:r>
    </w:p>
    <w:bookmarkEnd w:id="215"/>
    <w:bookmarkStart w:name="z22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Қорағаты ауылдық округінің 2023 жылға арналған бюджеті тиісінше осы шешімнің 13 қосымшасына сәйкес келесідей көлемдерде бекітілсін:</w:t>
      </w:r>
    </w:p>
    <w:bookmarkEnd w:id="216"/>
    <w:bookmarkStart w:name="z22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–62437 мың теңге, оның ішінде: </w:t>
      </w:r>
    </w:p>
    <w:bookmarkEnd w:id="217"/>
    <w:bookmarkStart w:name="z22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6530мың теңге;</w:t>
      </w:r>
    </w:p>
    <w:bookmarkEnd w:id="218"/>
    <w:bookmarkStart w:name="z22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219"/>
    <w:bookmarkStart w:name="z23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220"/>
    <w:bookmarkStart w:name="z23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55907 мың теңге; </w:t>
      </w:r>
    </w:p>
    <w:bookmarkEnd w:id="221"/>
    <w:bookmarkStart w:name="z23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65141 мың теңге;</w:t>
      </w:r>
    </w:p>
    <w:bookmarkEnd w:id="222"/>
    <w:bookmarkStart w:name="z23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23"/>
    <w:bookmarkStart w:name="z23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4"/>
    <w:bookmarkStart w:name="z23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5"/>
    <w:bookmarkStart w:name="z23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26"/>
    <w:bookmarkStart w:name="z23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7"/>
    <w:bookmarkStart w:name="z23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28"/>
    <w:bookmarkStart w:name="z23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-2704 мың теңге;</w:t>
      </w:r>
    </w:p>
    <w:bookmarkEnd w:id="229"/>
    <w:bookmarkStart w:name="z24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2704 мың теңге;</w:t>
      </w:r>
    </w:p>
    <w:bookmarkEnd w:id="230"/>
    <w:bookmarkStart w:name="z24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31"/>
    <w:bookmarkStart w:name="z24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32"/>
    <w:bookmarkStart w:name="z24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қалдықтары-2704 мың теңге.</w:t>
      </w:r>
    </w:p>
    <w:bookmarkEnd w:id="233"/>
    <w:bookmarkStart w:name="z24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Қонаев ауылының 2023 жылға арналған бюджеті тиісінше осы шешімнің 14 қосымшасына сәйкес келесідей көлемдерде бекітілсін:</w:t>
      </w:r>
    </w:p>
    <w:bookmarkEnd w:id="234"/>
    <w:bookmarkStart w:name="z24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63318мың теңге, оның ішінде: </w:t>
      </w:r>
    </w:p>
    <w:bookmarkEnd w:id="235"/>
    <w:bookmarkStart w:name="z24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18100мың теңге;</w:t>
      </w:r>
    </w:p>
    <w:bookmarkEnd w:id="236"/>
    <w:bookmarkStart w:name="z24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150 мың теңге;</w:t>
      </w:r>
    </w:p>
    <w:bookmarkEnd w:id="237"/>
    <w:bookmarkStart w:name="z24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238"/>
    <w:bookmarkStart w:name="z24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45068 мың теңге; </w:t>
      </w:r>
    </w:p>
    <w:bookmarkEnd w:id="239"/>
    <w:bookmarkStart w:name="z25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99608 мың теңге;</w:t>
      </w:r>
    </w:p>
    <w:bookmarkEnd w:id="240"/>
    <w:bookmarkStart w:name="z25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41"/>
    <w:bookmarkStart w:name="z25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2"/>
    <w:bookmarkStart w:name="z25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3"/>
    <w:bookmarkStart w:name="z25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44"/>
    <w:bookmarkStart w:name="z25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5"/>
    <w:bookmarkStart w:name="z25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46"/>
    <w:bookmarkStart w:name="z25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-36290 мың теңге;</w:t>
      </w:r>
    </w:p>
    <w:bookmarkEnd w:id="247"/>
    <w:bookmarkStart w:name="z25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36290 мың теңге;</w:t>
      </w:r>
    </w:p>
    <w:bookmarkEnd w:id="248"/>
    <w:bookmarkStart w:name="z25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49"/>
    <w:bookmarkStart w:name="z26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50"/>
    <w:bookmarkStart w:name="z26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қалдықтары-36290 мың теңге.</w:t>
      </w:r>
    </w:p>
    <w:bookmarkEnd w:id="251"/>
    <w:bookmarkStart w:name="z26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1.15. Тасөткел ауылдық округінің 2023 жылға арналған бюджеті тиісінше осы шешімнің 15 қосымшасына сәйкес келесідей көлемдерде бекітілсін:</w:t>
      </w:r>
    </w:p>
    <w:bookmarkEnd w:id="252"/>
    <w:bookmarkStart w:name="z26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44745 мың теңге, оның ішінде: </w:t>
      </w:r>
    </w:p>
    <w:bookmarkEnd w:id="253"/>
    <w:bookmarkStart w:name="z26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2440 мың теңге;</w:t>
      </w:r>
    </w:p>
    <w:bookmarkEnd w:id="254"/>
    <w:bookmarkStart w:name="z26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–150 мың теңге;</w:t>
      </w:r>
    </w:p>
    <w:bookmarkEnd w:id="255"/>
    <w:bookmarkStart w:name="z26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256"/>
    <w:bookmarkStart w:name="z26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42155 мың теңге; </w:t>
      </w:r>
    </w:p>
    <w:bookmarkEnd w:id="257"/>
    <w:bookmarkStart w:name="z26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45720 мың теңге;</w:t>
      </w:r>
    </w:p>
    <w:bookmarkEnd w:id="258"/>
    <w:bookmarkStart w:name="z26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59"/>
    <w:bookmarkStart w:name="z27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0"/>
    <w:bookmarkStart w:name="z27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1"/>
    <w:bookmarkStart w:name="z27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62"/>
    <w:bookmarkStart w:name="z27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3"/>
    <w:bookmarkStart w:name="z27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64"/>
    <w:bookmarkStart w:name="z27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-975 мың теңге;</w:t>
      </w:r>
    </w:p>
    <w:bookmarkEnd w:id="265"/>
    <w:bookmarkStart w:name="z27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975 мың теңге;</w:t>
      </w:r>
    </w:p>
    <w:bookmarkEnd w:id="266"/>
    <w:bookmarkStart w:name="z27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67"/>
    <w:bookmarkStart w:name="z27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68"/>
    <w:bookmarkStart w:name="z27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қалдықтары-975 мың теңге.</w:t>
      </w:r>
    </w:p>
    <w:bookmarkEnd w:id="269"/>
    <w:bookmarkStart w:name="z28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1.16. Төлеби ауылдық округінің 2023 жылға арналған бюджеті тиісінше осы шешімнің 16 қосымшасына сәйкес келесідей көлемдерде бекітілсін:</w:t>
      </w:r>
    </w:p>
    <w:bookmarkEnd w:id="270"/>
    <w:bookmarkStart w:name="z28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212217 мың теңге, оның ішінде: </w:t>
      </w:r>
    </w:p>
    <w:bookmarkEnd w:id="271"/>
    <w:bookmarkStart w:name="z28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–64300 мың теңге;</w:t>
      </w:r>
    </w:p>
    <w:bookmarkEnd w:id="272"/>
    <w:bookmarkStart w:name="z28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-2100 мың теңге;</w:t>
      </w:r>
    </w:p>
    <w:bookmarkEnd w:id="273"/>
    <w:bookmarkStart w:name="z28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274"/>
    <w:bookmarkStart w:name="z28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145817 мың теңге; </w:t>
      </w:r>
    </w:p>
    <w:bookmarkEnd w:id="275"/>
    <w:bookmarkStart w:name="z28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234018мың теңге;</w:t>
      </w:r>
    </w:p>
    <w:bookmarkEnd w:id="276"/>
    <w:bookmarkStart w:name="z28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77"/>
    <w:bookmarkStart w:name="z28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78"/>
    <w:bookmarkStart w:name="z28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79"/>
    <w:bookmarkStart w:name="z29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80"/>
    <w:bookmarkStart w:name="z29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1"/>
    <w:bookmarkStart w:name="z29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82"/>
    <w:bookmarkStart w:name="z29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-21801 мың теңге;</w:t>
      </w:r>
    </w:p>
    <w:bookmarkEnd w:id="283"/>
    <w:bookmarkStart w:name="z29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21801 мың теңге;</w:t>
      </w:r>
    </w:p>
    <w:bookmarkEnd w:id="284"/>
    <w:bookmarkStart w:name="z29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85"/>
    <w:bookmarkStart w:name="z29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86"/>
    <w:bookmarkStart w:name="z29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қалдықтары-21801 мың теңге.</w:t>
      </w:r>
    </w:p>
    <w:bookmarkEnd w:id="287"/>
    <w:bookmarkStart w:name="z29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1.17. Өндіріс ауылдық округінің 2023 жылға арналған бюджеті тиісінше осы шешімнің 17 қосымшасына сәйкес келесідей көлемдерде бекітілсін:</w:t>
      </w:r>
    </w:p>
    <w:bookmarkEnd w:id="288"/>
    <w:bookmarkStart w:name="z29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75054 мың теңге, оның ішінде: </w:t>
      </w:r>
    </w:p>
    <w:bookmarkEnd w:id="289"/>
    <w:bookmarkStart w:name="z30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3500 мың теңге;</w:t>
      </w:r>
    </w:p>
    <w:bookmarkEnd w:id="290"/>
    <w:bookmarkStart w:name="z30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-0 мың теңге;</w:t>
      </w:r>
    </w:p>
    <w:bookmarkEnd w:id="291"/>
    <w:bookmarkStart w:name="z30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292"/>
    <w:bookmarkStart w:name="z30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–71554 мың теңге; </w:t>
      </w:r>
    </w:p>
    <w:bookmarkEnd w:id="293"/>
    <w:bookmarkStart w:name="z30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76578мың теңге;</w:t>
      </w:r>
    </w:p>
    <w:bookmarkEnd w:id="294"/>
    <w:bookmarkStart w:name="z30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95"/>
    <w:bookmarkStart w:name="z30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6"/>
    <w:bookmarkStart w:name="z30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7"/>
    <w:bookmarkStart w:name="z30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98"/>
    <w:bookmarkStart w:name="z30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9"/>
    <w:bookmarkStart w:name="z31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00"/>
    <w:bookmarkStart w:name="z31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-1524 мың теңге;</w:t>
      </w:r>
    </w:p>
    <w:bookmarkEnd w:id="301"/>
    <w:bookmarkStart w:name="z31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1524 мың теңге;</w:t>
      </w:r>
    </w:p>
    <w:bookmarkEnd w:id="302"/>
    <w:bookmarkStart w:name="z31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303"/>
    <w:bookmarkStart w:name="z31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304"/>
    <w:bookmarkStart w:name="z31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қалдықтары-1524 мың теңге.</w:t>
      </w:r>
    </w:p>
    <w:bookmarkEnd w:id="305"/>
    <w:bookmarkStart w:name="z31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1.18. Шоқпар ауылдық округінің 2023 жылға арналған бюджеті тиісінше осы шешімнің 18 қосымшасына сәйкес келесідей көлемдерде бекітілсін:</w:t>
      </w:r>
    </w:p>
    <w:bookmarkEnd w:id="306"/>
    <w:bookmarkStart w:name="z31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69130 мың теңге, оның ішінде: </w:t>
      </w:r>
    </w:p>
    <w:bookmarkEnd w:id="307"/>
    <w:bookmarkStart w:name="z31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5380 мың теңге;</w:t>
      </w:r>
    </w:p>
    <w:bookmarkEnd w:id="308"/>
    <w:bookmarkStart w:name="z31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мың теңге;</w:t>
      </w:r>
    </w:p>
    <w:bookmarkEnd w:id="309"/>
    <w:bookmarkStart w:name="z32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мың теңге;</w:t>
      </w:r>
    </w:p>
    <w:bookmarkEnd w:id="310"/>
    <w:bookmarkStart w:name="z32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трансферттер түсімі – 63750мың теңге; </w:t>
      </w:r>
    </w:p>
    <w:bookmarkEnd w:id="311"/>
    <w:bookmarkStart w:name="z32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73821 мың теңге;</w:t>
      </w:r>
    </w:p>
    <w:bookmarkEnd w:id="312"/>
    <w:bookmarkStart w:name="z32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313"/>
    <w:bookmarkStart w:name="z32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14"/>
    <w:bookmarkStart w:name="z32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15"/>
    <w:bookmarkStart w:name="z32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316"/>
    <w:bookmarkStart w:name="z327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7"/>
    <w:bookmarkStart w:name="z328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18"/>
    <w:bookmarkStart w:name="z329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-4691 мың теңге;</w:t>
      </w:r>
    </w:p>
    <w:bookmarkEnd w:id="319"/>
    <w:bookmarkStart w:name="z330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4691 мың теңге;</w:t>
      </w:r>
    </w:p>
    <w:bookmarkEnd w:id="320"/>
    <w:bookmarkStart w:name="z331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321"/>
    <w:bookmarkStart w:name="z33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322"/>
    <w:bookmarkStart w:name="z333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қалдықтары-4691 мың теңге.</w:t>
      </w:r>
    </w:p>
    <w:bookmarkEnd w:id="323"/>
    <w:bookmarkStart w:name="z334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1.19. Шу қаласының 2023 жылға арналған бюджеті тиісінше осы шешімнің 19 қосымшасына сәйкес келесідей көлемдерде бекітілсін:</w:t>
      </w:r>
    </w:p>
    <w:bookmarkEnd w:id="324"/>
    <w:bookmarkStart w:name="z335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899549 мың теңге, оның ішінде: </w:t>
      </w:r>
    </w:p>
    <w:bookmarkEnd w:id="325"/>
    <w:bookmarkStart w:name="z336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362580мың теңге;</w:t>
      </w:r>
    </w:p>
    <w:bookmarkEnd w:id="326"/>
    <w:bookmarkStart w:name="z337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 мың теңге;</w:t>
      </w:r>
    </w:p>
    <w:bookmarkEnd w:id="327"/>
    <w:bookmarkStart w:name="z338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28"/>
    <w:bookmarkStart w:name="z339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536969мың теңге; </w:t>
      </w:r>
    </w:p>
    <w:bookmarkEnd w:id="329"/>
    <w:bookmarkStart w:name="z340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938027 мың теңге;</w:t>
      </w:r>
    </w:p>
    <w:bookmarkEnd w:id="330"/>
    <w:bookmarkStart w:name="z341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331"/>
    <w:bookmarkStart w:name="z342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32"/>
    <w:bookmarkStart w:name="z343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33"/>
    <w:bookmarkStart w:name="z34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334"/>
    <w:bookmarkStart w:name="z345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5"/>
    <w:bookmarkStart w:name="z34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36"/>
    <w:bookmarkStart w:name="z34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-38478 мың теңге;</w:t>
      </w:r>
    </w:p>
    <w:bookmarkEnd w:id="337"/>
    <w:bookmarkStart w:name="z348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38478 мың теңге;</w:t>
      </w:r>
    </w:p>
    <w:bookmarkEnd w:id="338"/>
    <w:bookmarkStart w:name="z349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339"/>
    <w:bookmarkStart w:name="z35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340"/>
    <w:bookmarkStart w:name="z351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қалдықтары-38478 мың теңге.</w:t>
      </w:r>
    </w:p>
    <w:bookmarkEnd w:id="341"/>
    <w:bookmarkStart w:name="z352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2, 3, 4, 5, 6, 7, 8, 9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10, 11, 12, 13, 14, 15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16, 17, 18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42"/>
    <w:bookmarkStart w:name="z353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қантарынан бастап қолданысқа енгізіледі</w:t>
      </w:r>
    </w:p>
    <w:bookmarkEnd w:id="3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Әбенов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мамырдағы № 3-2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1 -қосымша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26 желтоқсандағы № 39-2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 қосымша</w:t>
            </w:r>
          </w:p>
        </w:tc>
      </w:tr>
    </w:tbl>
    <w:bookmarkStart w:name="z361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Ақсу ауылдық округінің бюджеті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10 мамырдағы № 3-2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 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26 желтоқсандағы № 39-2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 қосымша</w:t>
            </w:r>
          </w:p>
        </w:tc>
      </w:tr>
    </w:tbl>
    <w:bookmarkStart w:name="z368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Алға ауылдық округінің бюджеті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10 мамырдағы № 3-2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 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26 желтоқсандағы № 39-2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 қосымша</w:t>
            </w:r>
          </w:p>
        </w:tc>
      </w:tr>
    </w:tbl>
    <w:bookmarkStart w:name="z375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Ақтөбе ауылдық округінің бюджеті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10 мамырдағы № 3-2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 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26 желтоқсандағы № 39-2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4-қосымша</w:t>
            </w:r>
          </w:p>
        </w:tc>
      </w:tr>
    </w:tbl>
    <w:bookmarkStart w:name="z382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Балуан Шолақ ауылдық округінің бюджеті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 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10 мамырдағы № 3-2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5 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26 желтоқсандағы № 39-2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5- қосымша</w:t>
            </w:r>
          </w:p>
        </w:tc>
      </w:tr>
    </w:tbl>
    <w:bookmarkStart w:name="z389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Бірлік ауылдық округінің бюджеті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10 мамырдағы № 3-2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6 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26 желтоқсандағы № 39-2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6- қосымша</w:t>
            </w:r>
          </w:p>
        </w:tc>
      </w:tr>
    </w:tbl>
    <w:bookmarkStart w:name="z396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Бірлікүстем ауылдық округінің бюджеті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 шешіміне 7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39-2 шешіміне 7- қосымша</w:t>
            </w:r>
          </w:p>
        </w:tc>
      </w:tr>
    </w:tbl>
    <w:bookmarkStart w:name="z403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Далақайнар ауылының бюджеті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 шешіміне 8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39-2 шешіміне 8- қосымша</w:t>
            </w:r>
          </w:p>
        </w:tc>
      </w:tr>
    </w:tbl>
    <w:bookmarkStart w:name="z410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Дулат ауылдық округінің бюджеті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 шешіміне 9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39-2 шешіміне 9- қосымша</w:t>
            </w:r>
          </w:p>
        </w:tc>
      </w:tr>
    </w:tbl>
    <w:bookmarkStart w:name="z417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Ескішу ауылдық округінің бюджеті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 шешіміне 10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39-2 шешіміне 10- қосымша</w:t>
            </w:r>
          </w:p>
        </w:tc>
      </w:tr>
    </w:tbl>
    <w:bookmarkStart w:name="z424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Жаңажол ауылдық округінің бюджеті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 шешіміне 11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39-2 шешіміне 11- қосымша</w:t>
            </w:r>
          </w:p>
        </w:tc>
      </w:tr>
    </w:tbl>
    <w:bookmarkStart w:name="z431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Жаңақоғам ауылдық округтердің бюджеттері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 шешіміне 12–қосымша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39-2 шешіміне 12- қосымша</w:t>
            </w:r>
          </w:p>
        </w:tc>
      </w:tr>
    </w:tbl>
    <w:bookmarkStart w:name="z438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Көкқайнар ауылдық округінің бюджеті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 шешіміне 13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39-2 шешіміне 13- қосымша</w:t>
            </w:r>
          </w:p>
        </w:tc>
      </w:tr>
    </w:tbl>
    <w:bookmarkStart w:name="z445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Қорағаты ауылдық округінің бюджеті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 шешіміне 14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39-2 шешіміне 14- қосымша</w:t>
            </w:r>
          </w:p>
        </w:tc>
      </w:tr>
    </w:tbl>
    <w:bookmarkStart w:name="z452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Қонаев ауылының бюджеті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 шешіміне 15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39-2 шешіміне 15- қосымша</w:t>
            </w:r>
          </w:p>
        </w:tc>
      </w:tr>
    </w:tbl>
    <w:bookmarkStart w:name="z459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Тасөткел ауылдық округінің бюджеті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 шешіміне 16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39-2 шешіміне 16- қосымша</w:t>
            </w:r>
          </w:p>
        </w:tc>
      </w:tr>
    </w:tbl>
    <w:bookmarkStart w:name="z466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Төле би ауылдық округінің бюджеті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 шешіміне 17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39-2 шешіміне 17- қосымша</w:t>
            </w:r>
          </w:p>
        </w:tc>
      </w:tr>
    </w:tbl>
    <w:bookmarkStart w:name="z473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Өндіріс ауылдық округінің бюджеті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 шешіміне 18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39-2 шешіміне 18- қосымша</w:t>
            </w:r>
          </w:p>
        </w:tc>
      </w:tr>
    </w:tbl>
    <w:bookmarkStart w:name="z480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Шоқпар ауылдық округінің бюджеті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 шешіміне 19 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39-2 шешіміне 19- қосымша</w:t>
            </w:r>
          </w:p>
        </w:tc>
      </w:tr>
    </w:tbl>
    <w:bookmarkStart w:name="z487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Шу қаласының бюджеті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