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ef39" w14:textId="e2de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21 тамыздағы № 170 бұйрығы</w:t>
      </w:r>
    </w:p>
    <w:p>
      <w:pPr>
        <w:spacing w:after="0"/>
        <w:ind w:left="0"/>
        <w:jc w:val="both"/>
      </w:pPr>
      <w:r>
        <w:rPr>
          <w:rFonts w:ascii="Times New Roman"/>
          <w:b w:val="false"/>
          <w:i w:val="false"/>
          <w:color w:val="000000"/>
          <w:sz w:val="28"/>
        </w:rPr>
        <w:t>
      БҰЙЫРАМЫН:</w:t>
      </w:r>
    </w:p>
    <w:bookmarkStart w:name="z720" w:id="0"/>
    <w:p>
      <w:pPr>
        <w:spacing w:after="0"/>
        <w:ind w:left="0"/>
        <w:jc w:val="both"/>
      </w:pPr>
      <w:r>
        <w:rPr>
          <w:rFonts w:ascii="Times New Roman"/>
          <w:b w:val="false"/>
          <w:i w:val="false"/>
          <w:color w:val="000000"/>
          <w:sz w:val="28"/>
        </w:rPr>
        <w:t xml:space="preserve">
      1. "Қазақстан Республикасының Мемлекеттік қызмет істері агенттігінің аумақтық органдары туралы ережелерді бекіту туралы" Қазақстан Республикасының Мемлекеттік қызмет істері агенттігі төрағасының 2022 жылғы 21 шiлдедегi № 163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721" w:id="1"/>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1-қосымшаның</w:t>
      </w:r>
      <w:r>
        <w:rPr>
          <w:rFonts w:ascii="Times New Roman"/>
          <w:b w:val="false"/>
          <w:i w:val="false"/>
          <w:color w:val="000000"/>
          <w:sz w:val="28"/>
        </w:rPr>
        <w:t xml:space="preserve"> "Қазақстан Республикасының Мемлекеттік қызмет істері агенттігінің Абай облысы бойынша департаменті туралы ереже":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мынадай мазмұндағы 3-1) тармақшамен толықтырылсын:</w:t>
      </w:r>
    </w:p>
    <w:bookmarkEnd w:id="4"/>
    <w:bookmarkStart w:name="z15" w:id="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7"/>
    <w:bookmarkStart w:name="z21" w:id="8"/>
    <w:p>
      <w:pPr>
        <w:spacing w:after="0"/>
        <w:ind w:left="0"/>
        <w:jc w:val="both"/>
      </w:pPr>
      <w:r>
        <w:rPr>
          <w:rFonts w:ascii="Times New Roman"/>
          <w:b w:val="false"/>
          <w:i w:val="false"/>
          <w:color w:val="000000"/>
          <w:sz w:val="28"/>
        </w:rPr>
        <w:t>
      мынадай мазмұндағы 9-1) тармақшамен толықтырылсын:</w:t>
      </w:r>
    </w:p>
    <w:bookmarkEnd w:id="8"/>
    <w:bookmarkStart w:name="z22" w:id="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9"/>
    <w:bookmarkStart w:name="z23" w:id="10"/>
    <w:p>
      <w:pPr>
        <w:spacing w:after="0"/>
        <w:ind w:left="0"/>
        <w:jc w:val="both"/>
      </w:pPr>
      <w:r>
        <w:rPr>
          <w:rFonts w:ascii="Times New Roman"/>
          <w:b w:val="false"/>
          <w:i w:val="false"/>
          <w:color w:val="000000"/>
          <w:sz w:val="28"/>
        </w:rPr>
        <w:t>
      мынадай мазмұндағы 10-1) тармақшамен толықтырылсын:</w:t>
      </w:r>
    </w:p>
    <w:bookmarkEnd w:id="10"/>
    <w:bookmarkStart w:name="z24" w:id="1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1"/>
    <w:bookmarkStart w:name="z25" w:id="12"/>
    <w:p>
      <w:pPr>
        <w:spacing w:after="0"/>
        <w:ind w:left="0"/>
        <w:jc w:val="both"/>
      </w:pPr>
      <w:r>
        <w:rPr>
          <w:rFonts w:ascii="Times New Roman"/>
          <w:b w:val="false"/>
          <w:i w:val="false"/>
          <w:color w:val="000000"/>
          <w:sz w:val="28"/>
        </w:rPr>
        <w:t>
      мынадай мазмұндағы 11-1) тармақшамен толықтырылсын:</w:t>
      </w:r>
    </w:p>
    <w:bookmarkEnd w:id="12"/>
    <w:bookmarkStart w:name="z26" w:id="1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4"/>
    <w:bookmarkStart w:name="z29" w:id="15"/>
    <w:p>
      <w:pPr>
        <w:spacing w:after="0"/>
        <w:ind w:left="0"/>
        <w:jc w:val="both"/>
      </w:pPr>
      <w:r>
        <w:rPr>
          <w:rFonts w:ascii="Times New Roman"/>
          <w:b w:val="false"/>
          <w:i w:val="false"/>
          <w:color w:val="000000"/>
          <w:sz w:val="28"/>
        </w:rPr>
        <w:t>
      мынадай мазмұндағы 14-1) тармақшамен толықтырылсын:</w:t>
      </w:r>
    </w:p>
    <w:bookmarkEnd w:id="15"/>
    <w:bookmarkStart w:name="z30" w:id="1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6"/>
    <w:bookmarkStart w:name="z31" w:id="17"/>
    <w:p>
      <w:pPr>
        <w:spacing w:after="0"/>
        <w:ind w:left="0"/>
        <w:jc w:val="both"/>
      </w:pPr>
      <w:r>
        <w:rPr>
          <w:rFonts w:ascii="Times New Roman"/>
          <w:b w:val="false"/>
          <w:i w:val="false"/>
          <w:color w:val="000000"/>
          <w:sz w:val="28"/>
        </w:rPr>
        <w:t>
      мынадай мазмұндағы 17-1) тармақшамен толықтырылсын:</w:t>
      </w:r>
    </w:p>
    <w:bookmarkEnd w:id="17"/>
    <w:bookmarkStart w:name="z32" w:id="1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9"/>
    <w:bookmarkStart w:name="z35" w:id="2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1"/>
    <w:bookmarkStart w:name="z38" w:id="22"/>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22"/>
    <w:bookmarkStart w:name="z39" w:id="2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24"/>
    <w:bookmarkStart w:name="z42" w:id="2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2-қосымшаның</w:t>
      </w:r>
      <w:r>
        <w:rPr>
          <w:rFonts w:ascii="Times New Roman"/>
          <w:b w:val="false"/>
          <w:i w:val="false"/>
          <w:color w:val="000000"/>
          <w:sz w:val="28"/>
        </w:rPr>
        <w:t xml:space="preserve"> "Қазақстан Республикасының Мемлекеттік қызмет істері агенттігінің Ақмола облысы бойынша департаменті туралы ереже":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Абай көшесі, 87Б.";</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7" w:id="2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9" w:id="28"/>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 w:id="29"/>
    <w:p>
      <w:pPr>
        <w:spacing w:after="0"/>
        <w:ind w:left="0"/>
        <w:jc w:val="both"/>
      </w:pPr>
      <w:r>
        <w:rPr>
          <w:rFonts w:ascii="Times New Roman"/>
          <w:b w:val="false"/>
          <w:i w:val="false"/>
          <w:color w:val="000000"/>
          <w:sz w:val="28"/>
        </w:rPr>
        <w:t>
      мынадай мазмұндағы 3-1) тармақшамен толықтырылсын:</w:t>
      </w:r>
    </w:p>
    <w:bookmarkEnd w:id="29"/>
    <w:bookmarkStart w:name="z52" w:id="3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4" w:id="3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7" w:id="3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2"/>
    <w:bookmarkStart w:name="z58" w:id="33"/>
    <w:p>
      <w:pPr>
        <w:spacing w:after="0"/>
        <w:ind w:left="0"/>
        <w:jc w:val="both"/>
      </w:pPr>
      <w:r>
        <w:rPr>
          <w:rFonts w:ascii="Times New Roman"/>
          <w:b w:val="false"/>
          <w:i w:val="false"/>
          <w:color w:val="000000"/>
          <w:sz w:val="28"/>
        </w:rPr>
        <w:t>
      мынадай мазмұндағы 9-1) тармақшамен толықтырылсын:</w:t>
      </w:r>
    </w:p>
    <w:bookmarkEnd w:id="33"/>
    <w:bookmarkStart w:name="z59" w:id="3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4"/>
    <w:bookmarkStart w:name="z60" w:id="35"/>
    <w:p>
      <w:pPr>
        <w:spacing w:after="0"/>
        <w:ind w:left="0"/>
        <w:jc w:val="both"/>
      </w:pPr>
      <w:r>
        <w:rPr>
          <w:rFonts w:ascii="Times New Roman"/>
          <w:b w:val="false"/>
          <w:i w:val="false"/>
          <w:color w:val="000000"/>
          <w:sz w:val="28"/>
        </w:rPr>
        <w:t>
      мынадай мазмұндағы 10-1) тармақшамен толықтырылсын:</w:t>
      </w:r>
    </w:p>
    <w:bookmarkEnd w:id="35"/>
    <w:bookmarkStart w:name="z61" w:id="3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6"/>
    <w:bookmarkStart w:name="z62" w:id="37"/>
    <w:p>
      <w:pPr>
        <w:spacing w:after="0"/>
        <w:ind w:left="0"/>
        <w:jc w:val="both"/>
      </w:pPr>
      <w:r>
        <w:rPr>
          <w:rFonts w:ascii="Times New Roman"/>
          <w:b w:val="false"/>
          <w:i w:val="false"/>
          <w:color w:val="000000"/>
          <w:sz w:val="28"/>
        </w:rPr>
        <w:t>
      мынадай мазмұндағы 11-1) тармақшамен толықтырылсын:</w:t>
      </w:r>
    </w:p>
    <w:bookmarkEnd w:id="37"/>
    <w:bookmarkStart w:name="z63" w:id="3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9"/>
    <w:bookmarkStart w:name="z66" w:id="40"/>
    <w:p>
      <w:pPr>
        <w:spacing w:after="0"/>
        <w:ind w:left="0"/>
        <w:jc w:val="both"/>
      </w:pPr>
      <w:r>
        <w:rPr>
          <w:rFonts w:ascii="Times New Roman"/>
          <w:b w:val="false"/>
          <w:i w:val="false"/>
          <w:color w:val="000000"/>
          <w:sz w:val="28"/>
        </w:rPr>
        <w:t>
      мынадай мазмұндағы 14-1) тармақшамен толықтырылсын:</w:t>
      </w:r>
    </w:p>
    <w:bookmarkEnd w:id="40"/>
    <w:bookmarkStart w:name="z67" w:id="4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1"/>
    <w:bookmarkStart w:name="z68" w:id="42"/>
    <w:p>
      <w:pPr>
        <w:spacing w:after="0"/>
        <w:ind w:left="0"/>
        <w:jc w:val="both"/>
      </w:pPr>
      <w:r>
        <w:rPr>
          <w:rFonts w:ascii="Times New Roman"/>
          <w:b w:val="false"/>
          <w:i w:val="false"/>
          <w:color w:val="000000"/>
          <w:sz w:val="28"/>
        </w:rPr>
        <w:t>
      мынадай мазмұндағы 17-1) тармақшамен толықтырылсын:</w:t>
      </w:r>
    </w:p>
    <w:bookmarkEnd w:id="42"/>
    <w:bookmarkStart w:name="z69" w:id="4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71" w:id="4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4"/>
    <w:bookmarkStart w:name="z72" w:id="4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74" w:id="4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6"/>
    <w:bookmarkStart w:name="z75" w:id="47"/>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47"/>
    <w:bookmarkStart w:name="z76" w:id="4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8" w:id="4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49"/>
    <w:bookmarkStart w:name="z79" w:id="50"/>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3-қосымшаның</w:t>
      </w:r>
      <w:r>
        <w:rPr>
          <w:rFonts w:ascii="Times New Roman"/>
          <w:b w:val="false"/>
          <w:i w:val="false"/>
          <w:color w:val="000000"/>
          <w:sz w:val="28"/>
        </w:rPr>
        <w:t xml:space="preserve"> "Қазақстан Республикасының Мемлекеттік қызмет істері агенттігінің Ақтөбе облысы бойынша департаменті туралы ереже":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1" w:id="51"/>
    <w:p>
      <w:pPr>
        <w:spacing w:after="0"/>
        <w:ind w:left="0"/>
        <w:jc w:val="both"/>
      </w:pPr>
      <w:r>
        <w:rPr>
          <w:rFonts w:ascii="Times New Roman"/>
          <w:b w:val="false"/>
          <w:i w:val="false"/>
          <w:color w:val="000000"/>
          <w:sz w:val="28"/>
        </w:rPr>
        <w:t>
      "8. Департаменттің заңды мекенжайы: 030010, Қазақстан Республикасы, Ақтөбе облысы, Ақтөбе қаласы, Астана ауданы, Әбілқайыр хан даңғылы, 40.";</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4" w:id="5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6" w:id="5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8" w:id="54"/>
    <w:p>
      <w:pPr>
        <w:spacing w:after="0"/>
        <w:ind w:left="0"/>
        <w:jc w:val="both"/>
      </w:pPr>
      <w:r>
        <w:rPr>
          <w:rFonts w:ascii="Times New Roman"/>
          <w:b w:val="false"/>
          <w:i w:val="false"/>
          <w:color w:val="000000"/>
          <w:sz w:val="28"/>
        </w:rPr>
        <w:t>
      мынадай мазмұндағы 3-1) тармақшамен толықтырылсын:</w:t>
      </w:r>
    </w:p>
    <w:bookmarkEnd w:id="54"/>
    <w:bookmarkStart w:name="z89" w:id="5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1" w:id="5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4" w:id="5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57"/>
    <w:bookmarkStart w:name="z95" w:id="58"/>
    <w:p>
      <w:pPr>
        <w:spacing w:after="0"/>
        <w:ind w:left="0"/>
        <w:jc w:val="both"/>
      </w:pPr>
      <w:r>
        <w:rPr>
          <w:rFonts w:ascii="Times New Roman"/>
          <w:b w:val="false"/>
          <w:i w:val="false"/>
          <w:color w:val="000000"/>
          <w:sz w:val="28"/>
        </w:rPr>
        <w:t>
      мынадай мазмұндағы 9-1) тармақшамен толықтырылсын:</w:t>
      </w:r>
    </w:p>
    <w:bookmarkEnd w:id="58"/>
    <w:bookmarkStart w:name="z96" w:id="5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59"/>
    <w:bookmarkStart w:name="z97" w:id="60"/>
    <w:p>
      <w:pPr>
        <w:spacing w:after="0"/>
        <w:ind w:left="0"/>
        <w:jc w:val="both"/>
      </w:pPr>
      <w:r>
        <w:rPr>
          <w:rFonts w:ascii="Times New Roman"/>
          <w:b w:val="false"/>
          <w:i w:val="false"/>
          <w:color w:val="000000"/>
          <w:sz w:val="28"/>
        </w:rPr>
        <w:t>
      мынадай мазмұндағы 10-1) тармақшамен толықтырылсын:</w:t>
      </w:r>
    </w:p>
    <w:bookmarkEnd w:id="60"/>
    <w:bookmarkStart w:name="z98" w:id="6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61"/>
    <w:bookmarkStart w:name="z99" w:id="62"/>
    <w:p>
      <w:pPr>
        <w:spacing w:after="0"/>
        <w:ind w:left="0"/>
        <w:jc w:val="both"/>
      </w:pPr>
      <w:r>
        <w:rPr>
          <w:rFonts w:ascii="Times New Roman"/>
          <w:b w:val="false"/>
          <w:i w:val="false"/>
          <w:color w:val="000000"/>
          <w:sz w:val="28"/>
        </w:rPr>
        <w:t>
      мынадай мазмұндағы 11-1) тармақшамен толықтырылсын:</w:t>
      </w:r>
    </w:p>
    <w:bookmarkEnd w:id="62"/>
    <w:bookmarkStart w:name="z100" w:id="6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02" w:id="6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64"/>
    <w:bookmarkStart w:name="z103" w:id="65"/>
    <w:p>
      <w:pPr>
        <w:spacing w:after="0"/>
        <w:ind w:left="0"/>
        <w:jc w:val="both"/>
      </w:pPr>
      <w:r>
        <w:rPr>
          <w:rFonts w:ascii="Times New Roman"/>
          <w:b w:val="false"/>
          <w:i w:val="false"/>
          <w:color w:val="000000"/>
          <w:sz w:val="28"/>
        </w:rPr>
        <w:t>
      мынадай мазмұндағы 14-1) тармақшамен толықтырылсын:</w:t>
      </w:r>
    </w:p>
    <w:bookmarkEnd w:id="65"/>
    <w:bookmarkStart w:name="z104" w:id="6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66"/>
    <w:bookmarkStart w:name="z105" w:id="67"/>
    <w:p>
      <w:pPr>
        <w:spacing w:after="0"/>
        <w:ind w:left="0"/>
        <w:jc w:val="both"/>
      </w:pPr>
      <w:r>
        <w:rPr>
          <w:rFonts w:ascii="Times New Roman"/>
          <w:b w:val="false"/>
          <w:i w:val="false"/>
          <w:color w:val="000000"/>
          <w:sz w:val="28"/>
        </w:rPr>
        <w:t>
      мынадай мазмұндағы 17-1) тармақшамен толықтырылсын:</w:t>
      </w:r>
    </w:p>
    <w:bookmarkEnd w:id="67"/>
    <w:bookmarkStart w:name="z106" w:id="6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08" w:id="6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9"/>
    <w:bookmarkStart w:name="z109" w:id="7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11" w:id="7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71"/>
    <w:bookmarkStart w:name="z112" w:id="72"/>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72"/>
    <w:bookmarkStart w:name="z113" w:id="7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5" w:id="7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74"/>
    <w:bookmarkStart w:name="z116" w:id="7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4-қосымшаның</w:t>
      </w:r>
      <w:r>
        <w:rPr>
          <w:rFonts w:ascii="Times New Roman"/>
          <w:b w:val="false"/>
          <w:i w:val="false"/>
          <w:color w:val="000000"/>
          <w:sz w:val="28"/>
        </w:rPr>
        <w:t xml:space="preserve"> "Қазақстан Республикасының Мемлекеттік қызмет істері агенттігінің Алматы облысы бойынша департаменті туралы ереже":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9" w:id="7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1" w:id="7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3" w:id="78"/>
    <w:p>
      <w:pPr>
        <w:spacing w:after="0"/>
        <w:ind w:left="0"/>
        <w:jc w:val="both"/>
      </w:pPr>
      <w:r>
        <w:rPr>
          <w:rFonts w:ascii="Times New Roman"/>
          <w:b w:val="false"/>
          <w:i w:val="false"/>
          <w:color w:val="000000"/>
          <w:sz w:val="28"/>
        </w:rPr>
        <w:t>
      мынадай мазмұндағы 3-1) тармақшамен толықтырылсын:</w:t>
      </w:r>
    </w:p>
    <w:bookmarkEnd w:id="78"/>
    <w:bookmarkStart w:name="z124" w:id="79"/>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6" w:id="80"/>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9" w:id="8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81"/>
    <w:bookmarkStart w:name="z130" w:id="82"/>
    <w:p>
      <w:pPr>
        <w:spacing w:after="0"/>
        <w:ind w:left="0"/>
        <w:jc w:val="both"/>
      </w:pPr>
      <w:r>
        <w:rPr>
          <w:rFonts w:ascii="Times New Roman"/>
          <w:b w:val="false"/>
          <w:i w:val="false"/>
          <w:color w:val="000000"/>
          <w:sz w:val="28"/>
        </w:rPr>
        <w:t>
      мынадай мазмұндағы 9-1) тармақшамен толықтырылсын:</w:t>
      </w:r>
    </w:p>
    <w:bookmarkEnd w:id="82"/>
    <w:bookmarkStart w:name="z131" w:id="83"/>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83"/>
    <w:bookmarkStart w:name="z132" w:id="84"/>
    <w:p>
      <w:pPr>
        <w:spacing w:after="0"/>
        <w:ind w:left="0"/>
        <w:jc w:val="both"/>
      </w:pPr>
      <w:r>
        <w:rPr>
          <w:rFonts w:ascii="Times New Roman"/>
          <w:b w:val="false"/>
          <w:i w:val="false"/>
          <w:color w:val="000000"/>
          <w:sz w:val="28"/>
        </w:rPr>
        <w:t>
      мынадай мазмұндағы 10-1) тармақшамен толықтырылсын:</w:t>
      </w:r>
    </w:p>
    <w:bookmarkEnd w:id="84"/>
    <w:bookmarkStart w:name="z133" w:id="85"/>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85"/>
    <w:bookmarkStart w:name="z134" w:id="86"/>
    <w:p>
      <w:pPr>
        <w:spacing w:after="0"/>
        <w:ind w:left="0"/>
        <w:jc w:val="both"/>
      </w:pPr>
      <w:r>
        <w:rPr>
          <w:rFonts w:ascii="Times New Roman"/>
          <w:b w:val="false"/>
          <w:i w:val="false"/>
          <w:color w:val="000000"/>
          <w:sz w:val="28"/>
        </w:rPr>
        <w:t>
      мынадай мазмұндағы 11-1) тармақшамен толықтырылсын:</w:t>
      </w:r>
    </w:p>
    <w:bookmarkEnd w:id="86"/>
    <w:bookmarkStart w:name="z135" w:id="87"/>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37" w:id="88"/>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88"/>
    <w:bookmarkStart w:name="z138" w:id="89"/>
    <w:p>
      <w:pPr>
        <w:spacing w:after="0"/>
        <w:ind w:left="0"/>
        <w:jc w:val="both"/>
      </w:pPr>
      <w:r>
        <w:rPr>
          <w:rFonts w:ascii="Times New Roman"/>
          <w:b w:val="false"/>
          <w:i w:val="false"/>
          <w:color w:val="000000"/>
          <w:sz w:val="28"/>
        </w:rPr>
        <w:t>
      мынадай мазмұндағы 14-1) тармақшамен толықтырылсын:</w:t>
      </w:r>
    </w:p>
    <w:bookmarkEnd w:id="89"/>
    <w:bookmarkStart w:name="z139" w:id="90"/>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90"/>
    <w:bookmarkStart w:name="z140" w:id="91"/>
    <w:p>
      <w:pPr>
        <w:spacing w:after="0"/>
        <w:ind w:left="0"/>
        <w:jc w:val="both"/>
      </w:pPr>
      <w:r>
        <w:rPr>
          <w:rFonts w:ascii="Times New Roman"/>
          <w:b w:val="false"/>
          <w:i w:val="false"/>
          <w:color w:val="000000"/>
          <w:sz w:val="28"/>
        </w:rPr>
        <w:t>
      мынадай мазмұндағы 17-1) тармақшамен толықтырылсын:</w:t>
      </w:r>
    </w:p>
    <w:bookmarkEnd w:id="91"/>
    <w:bookmarkStart w:name="z141" w:id="92"/>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43" w:id="93"/>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93"/>
    <w:bookmarkStart w:name="z144" w:id="94"/>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46" w:id="95"/>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95"/>
    <w:bookmarkStart w:name="z147" w:id="96"/>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96"/>
    <w:bookmarkStart w:name="z148" w:id="97"/>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0" w:id="9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98"/>
    <w:bookmarkStart w:name="z151" w:id="99"/>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5-қосымшаның</w:t>
      </w:r>
      <w:r>
        <w:rPr>
          <w:rFonts w:ascii="Times New Roman"/>
          <w:b w:val="false"/>
          <w:i w:val="false"/>
          <w:color w:val="000000"/>
          <w:sz w:val="28"/>
        </w:rPr>
        <w:t xml:space="preserve"> "Қазақстан Республикасының Мемлекеттік қызмет істері агенттігінің Атырау облысы бойынша департаменті туралы ереже":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4" w:id="10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6" w:id="101"/>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58" w:id="102"/>
    <w:p>
      <w:pPr>
        <w:spacing w:after="0"/>
        <w:ind w:left="0"/>
        <w:jc w:val="both"/>
      </w:pPr>
      <w:r>
        <w:rPr>
          <w:rFonts w:ascii="Times New Roman"/>
          <w:b w:val="false"/>
          <w:i w:val="false"/>
          <w:color w:val="000000"/>
          <w:sz w:val="28"/>
        </w:rPr>
        <w:t>
      мынадай мазмұндағы 3-1) тармақшамен толықтырылсын:</w:t>
      </w:r>
    </w:p>
    <w:bookmarkEnd w:id="102"/>
    <w:bookmarkStart w:name="z159" w:id="103"/>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1" w:id="104"/>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4" w:id="105"/>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05"/>
    <w:bookmarkStart w:name="z165" w:id="106"/>
    <w:p>
      <w:pPr>
        <w:spacing w:after="0"/>
        <w:ind w:left="0"/>
        <w:jc w:val="both"/>
      </w:pPr>
      <w:r>
        <w:rPr>
          <w:rFonts w:ascii="Times New Roman"/>
          <w:b w:val="false"/>
          <w:i w:val="false"/>
          <w:color w:val="000000"/>
          <w:sz w:val="28"/>
        </w:rPr>
        <w:t>
      мынадай мазмұндағы 9-1) тармақшамен толықтырылсын:</w:t>
      </w:r>
    </w:p>
    <w:bookmarkEnd w:id="106"/>
    <w:bookmarkStart w:name="z166" w:id="107"/>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07"/>
    <w:bookmarkStart w:name="z167" w:id="108"/>
    <w:p>
      <w:pPr>
        <w:spacing w:after="0"/>
        <w:ind w:left="0"/>
        <w:jc w:val="both"/>
      </w:pPr>
      <w:r>
        <w:rPr>
          <w:rFonts w:ascii="Times New Roman"/>
          <w:b w:val="false"/>
          <w:i w:val="false"/>
          <w:color w:val="000000"/>
          <w:sz w:val="28"/>
        </w:rPr>
        <w:t>
      мынадай мазмұндағы 10-1) тармақшамен толықтырылсын:</w:t>
      </w:r>
    </w:p>
    <w:bookmarkEnd w:id="108"/>
    <w:bookmarkStart w:name="z168" w:id="109"/>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09"/>
    <w:bookmarkStart w:name="z169" w:id="110"/>
    <w:p>
      <w:pPr>
        <w:spacing w:after="0"/>
        <w:ind w:left="0"/>
        <w:jc w:val="both"/>
      </w:pPr>
      <w:r>
        <w:rPr>
          <w:rFonts w:ascii="Times New Roman"/>
          <w:b w:val="false"/>
          <w:i w:val="false"/>
          <w:color w:val="000000"/>
          <w:sz w:val="28"/>
        </w:rPr>
        <w:t>
      мынадай мазмұндағы 11-1) тармақшамен толықтырылсын:</w:t>
      </w:r>
    </w:p>
    <w:bookmarkEnd w:id="110"/>
    <w:bookmarkStart w:name="z170" w:id="111"/>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2" w:id="112"/>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12"/>
    <w:bookmarkStart w:name="z173" w:id="113"/>
    <w:p>
      <w:pPr>
        <w:spacing w:after="0"/>
        <w:ind w:left="0"/>
        <w:jc w:val="both"/>
      </w:pPr>
      <w:r>
        <w:rPr>
          <w:rFonts w:ascii="Times New Roman"/>
          <w:b w:val="false"/>
          <w:i w:val="false"/>
          <w:color w:val="000000"/>
          <w:sz w:val="28"/>
        </w:rPr>
        <w:t>
      мынадай мазмұндағы 14-1) тармақшамен толықтырылсын:</w:t>
      </w:r>
    </w:p>
    <w:bookmarkEnd w:id="113"/>
    <w:bookmarkStart w:name="z174" w:id="114"/>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14"/>
    <w:bookmarkStart w:name="z175" w:id="115"/>
    <w:p>
      <w:pPr>
        <w:spacing w:after="0"/>
        <w:ind w:left="0"/>
        <w:jc w:val="both"/>
      </w:pPr>
      <w:r>
        <w:rPr>
          <w:rFonts w:ascii="Times New Roman"/>
          <w:b w:val="false"/>
          <w:i w:val="false"/>
          <w:color w:val="000000"/>
          <w:sz w:val="28"/>
        </w:rPr>
        <w:t>
      мынадай мазмұндағы 17-1) тармақшамен толықтырылсын:</w:t>
      </w:r>
    </w:p>
    <w:bookmarkEnd w:id="115"/>
    <w:bookmarkStart w:name="z176" w:id="116"/>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178" w:id="117"/>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17"/>
    <w:bookmarkStart w:name="z179" w:id="118"/>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181" w:id="119"/>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19"/>
    <w:bookmarkStart w:name="z182" w:id="120"/>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120"/>
    <w:bookmarkStart w:name="z183" w:id="121"/>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5" w:id="12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22"/>
    <w:bookmarkStart w:name="z186" w:id="12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6-қосымшаның</w:t>
      </w:r>
      <w:r>
        <w:rPr>
          <w:rFonts w:ascii="Times New Roman"/>
          <w:b w:val="false"/>
          <w:i w:val="false"/>
          <w:color w:val="000000"/>
          <w:sz w:val="28"/>
        </w:rPr>
        <w:t xml:space="preserve"> "Қазақстан Республикасының Мемлекеттік қызмет істері агенттігінің Батыс Қазақстан облысы бойынша департаменті туралы ереже":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9" w:id="12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1" w:id="125"/>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93" w:id="126"/>
    <w:p>
      <w:pPr>
        <w:spacing w:after="0"/>
        <w:ind w:left="0"/>
        <w:jc w:val="both"/>
      </w:pPr>
      <w:r>
        <w:rPr>
          <w:rFonts w:ascii="Times New Roman"/>
          <w:b w:val="false"/>
          <w:i w:val="false"/>
          <w:color w:val="000000"/>
          <w:sz w:val="28"/>
        </w:rPr>
        <w:t>
      мынадай мазмұндағы 3-1) тармақшамен толықтырылсын:</w:t>
      </w:r>
    </w:p>
    <w:bookmarkEnd w:id="126"/>
    <w:bookmarkStart w:name="z194" w:id="127"/>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6" w:id="128"/>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9" w:id="129"/>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29"/>
    <w:bookmarkStart w:name="z200" w:id="130"/>
    <w:p>
      <w:pPr>
        <w:spacing w:after="0"/>
        <w:ind w:left="0"/>
        <w:jc w:val="both"/>
      </w:pPr>
      <w:r>
        <w:rPr>
          <w:rFonts w:ascii="Times New Roman"/>
          <w:b w:val="false"/>
          <w:i w:val="false"/>
          <w:color w:val="000000"/>
          <w:sz w:val="28"/>
        </w:rPr>
        <w:t>
      мынадай мазмұндағы 9-1) тармақшамен толықтырылсын:</w:t>
      </w:r>
    </w:p>
    <w:bookmarkEnd w:id="130"/>
    <w:bookmarkStart w:name="z201" w:id="13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31"/>
    <w:bookmarkStart w:name="z202" w:id="132"/>
    <w:p>
      <w:pPr>
        <w:spacing w:after="0"/>
        <w:ind w:left="0"/>
        <w:jc w:val="both"/>
      </w:pPr>
      <w:r>
        <w:rPr>
          <w:rFonts w:ascii="Times New Roman"/>
          <w:b w:val="false"/>
          <w:i w:val="false"/>
          <w:color w:val="000000"/>
          <w:sz w:val="28"/>
        </w:rPr>
        <w:t>
      мынадай мазмұндағы 10-1) тармақшамен толықтырылсын:</w:t>
      </w:r>
    </w:p>
    <w:bookmarkEnd w:id="132"/>
    <w:bookmarkStart w:name="z203" w:id="133"/>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33"/>
    <w:bookmarkStart w:name="z204" w:id="134"/>
    <w:p>
      <w:pPr>
        <w:spacing w:after="0"/>
        <w:ind w:left="0"/>
        <w:jc w:val="both"/>
      </w:pPr>
      <w:r>
        <w:rPr>
          <w:rFonts w:ascii="Times New Roman"/>
          <w:b w:val="false"/>
          <w:i w:val="false"/>
          <w:color w:val="000000"/>
          <w:sz w:val="28"/>
        </w:rPr>
        <w:t>
      мынадай мазмұндағы 11-1) тармақшамен толықтырылсын:</w:t>
      </w:r>
    </w:p>
    <w:bookmarkEnd w:id="134"/>
    <w:bookmarkStart w:name="z205" w:id="135"/>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07" w:id="136"/>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36"/>
    <w:bookmarkStart w:name="z208" w:id="137"/>
    <w:p>
      <w:pPr>
        <w:spacing w:after="0"/>
        <w:ind w:left="0"/>
        <w:jc w:val="both"/>
      </w:pPr>
      <w:r>
        <w:rPr>
          <w:rFonts w:ascii="Times New Roman"/>
          <w:b w:val="false"/>
          <w:i w:val="false"/>
          <w:color w:val="000000"/>
          <w:sz w:val="28"/>
        </w:rPr>
        <w:t>
      мынадай мазмұндағы 14-1) тармақшамен толықтырылсын:</w:t>
      </w:r>
    </w:p>
    <w:bookmarkEnd w:id="137"/>
    <w:bookmarkStart w:name="z209" w:id="138"/>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38"/>
    <w:bookmarkStart w:name="z210" w:id="139"/>
    <w:p>
      <w:pPr>
        <w:spacing w:after="0"/>
        <w:ind w:left="0"/>
        <w:jc w:val="both"/>
      </w:pPr>
      <w:r>
        <w:rPr>
          <w:rFonts w:ascii="Times New Roman"/>
          <w:b w:val="false"/>
          <w:i w:val="false"/>
          <w:color w:val="000000"/>
          <w:sz w:val="28"/>
        </w:rPr>
        <w:t>
      мынадай мазмұндағы 17-1) тармақшамен толықтырылсын:</w:t>
      </w:r>
    </w:p>
    <w:bookmarkEnd w:id="139"/>
    <w:bookmarkStart w:name="z211" w:id="140"/>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13" w:id="141"/>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41"/>
    <w:bookmarkStart w:name="z214" w:id="142"/>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16" w:id="143"/>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43"/>
    <w:bookmarkStart w:name="z217" w:id="144"/>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144"/>
    <w:bookmarkStart w:name="z218" w:id="145"/>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20" w:id="14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46"/>
    <w:bookmarkStart w:name="z221" w:id="14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7-қосымшаның</w:t>
      </w:r>
      <w:r>
        <w:rPr>
          <w:rFonts w:ascii="Times New Roman"/>
          <w:b w:val="false"/>
          <w:i w:val="false"/>
          <w:color w:val="000000"/>
          <w:sz w:val="28"/>
        </w:rPr>
        <w:t xml:space="preserve"> "Қазақстан Республикасының Мемлекеттік қызмет істері агенттігінің Жамбыл облысы бойынша департаменті туралы ереже":</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4" w:id="14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26" w:id="149"/>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28" w:id="150"/>
    <w:p>
      <w:pPr>
        <w:spacing w:after="0"/>
        <w:ind w:left="0"/>
        <w:jc w:val="both"/>
      </w:pPr>
      <w:r>
        <w:rPr>
          <w:rFonts w:ascii="Times New Roman"/>
          <w:b w:val="false"/>
          <w:i w:val="false"/>
          <w:color w:val="000000"/>
          <w:sz w:val="28"/>
        </w:rPr>
        <w:t>
      мынадай мазмұндағы 3-1) тармақшамен толықтырылсын:</w:t>
      </w:r>
    </w:p>
    <w:bookmarkEnd w:id="150"/>
    <w:bookmarkStart w:name="z229" w:id="151"/>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1" w:id="152"/>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4" w:id="153"/>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53"/>
    <w:bookmarkStart w:name="z235" w:id="154"/>
    <w:p>
      <w:pPr>
        <w:spacing w:after="0"/>
        <w:ind w:left="0"/>
        <w:jc w:val="both"/>
      </w:pPr>
      <w:r>
        <w:rPr>
          <w:rFonts w:ascii="Times New Roman"/>
          <w:b w:val="false"/>
          <w:i w:val="false"/>
          <w:color w:val="000000"/>
          <w:sz w:val="28"/>
        </w:rPr>
        <w:t>
      мынадай мазмұндағы 9-1) тармақшамен толықтырылсын:</w:t>
      </w:r>
    </w:p>
    <w:bookmarkEnd w:id="154"/>
    <w:bookmarkStart w:name="z236" w:id="155"/>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55"/>
    <w:bookmarkStart w:name="z237" w:id="156"/>
    <w:p>
      <w:pPr>
        <w:spacing w:after="0"/>
        <w:ind w:left="0"/>
        <w:jc w:val="both"/>
      </w:pPr>
      <w:r>
        <w:rPr>
          <w:rFonts w:ascii="Times New Roman"/>
          <w:b w:val="false"/>
          <w:i w:val="false"/>
          <w:color w:val="000000"/>
          <w:sz w:val="28"/>
        </w:rPr>
        <w:t>
      мынадай мазмұндағы 10-1) тармақшамен толықтырылсын:</w:t>
      </w:r>
    </w:p>
    <w:bookmarkEnd w:id="156"/>
    <w:bookmarkStart w:name="z238" w:id="157"/>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57"/>
    <w:bookmarkStart w:name="z239" w:id="158"/>
    <w:p>
      <w:pPr>
        <w:spacing w:after="0"/>
        <w:ind w:left="0"/>
        <w:jc w:val="both"/>
      </w:pPr>
      <w:r>
        <w:rPr>
          <w:rFonts w:ascii="Times New Roman"/>
          <w:b w:val="false"/>
          <w:i w:val="false"/>
          <w:color w:val="000000"/>
          <w:sz w:val="28"/>
        </w:rPr>
        <w:t>
      мынадай мазмұндағы 11-1) тармақшамен толықтырылсын:</w:t>
      </w:r>
    </w:p>
    <w:bookmarkEnd w:id="158"/>
    <w:bookmarkStart w:name="z240" w:id="159"/>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42" w:id="160"/>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60"/>
    <w:bookmarkStart w:name="z243" w:id="161"/>
    <w:p>
      <w:pPr>
        <w:spacing w:after="0"/>
        <w:ind w:left="0"/>
        <w:jc w:val="both"/>
      </w:pPr>
      <w:r>
        <w:rPr>
          <w:rFonts w:ascii="Times New Roman"/>
          <w:b w:val="false"/>
          <w:i w:val="false"/>
          <w:color w:val="000000"/>
          <w:sz w:val="28"/>
        </w:rPr>
        <w:t>
      мынадай мазмұндағы 14-1) тармақшамен толықтырылсын:</w:t>
      </w:r>
    </w:p>
    <w:bookmarkEnd w:id="161"/>
    <w:bookmarkStart w:name="z244" w:id="162"/>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62"/>
    <w:bookmarkStart w:name="z245" w:id="163"/>
    <w:p>
      <w:pPr>
        <w:spacing w:after="0"/>
        <w:ind w:left="0"/>
        <w:jc w:val="both"/>
      </w:pPr>
      <w:r>
        <w:rPr>
          <w:rFonts w:ascii="Times New Roman"/>
          <w:b w:val="false"/>
          <w:i w:val="false"/>
          <w:color w:val="000000"/>
          <w:sz w:val="28"/>
        </w:rPr>
        <w:t>
      мынадай мазмұндағы 17-1) тармақшамен толықтырылсын:</w:t>
      </w:r>
    </w:p>
    <w:bookmarkEnd w:id="163"/>
    <w:bookmarkStart w:name="z246" w:id="164"/>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48" w:id="165"/>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65"/>
    <w:bookmarkStart w:name="z249" w:id="166"/>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51" w:id="167"/>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67"/>
    <w:bookmarkStart w:name="z252" w:id="168"/>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168"/>
    <w:bookmarkStart w:name="z253" w:id="169"/>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5" w:id="170"/>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70"/>
    <w:bookmarkStart w:name="z256" w:id="171"/>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8-қосымшаның</w:t>
      </w:r>
      <w:r>
        <w:rPr>
          <w:rFonts w:ascii="Times New Roman"/>
          <w:b w:val="false"/>
          <w:i w:val="false"/>
          <w:color w:val="000000"/>
          <w:sz w:val="28"/>
        </w:rPr>
        <w:t xml:space="preserve"> "Қазақстан Республикасының Мемлекеттік қызмет істері агенттігінің Жетісу облысы бойынша департаменті туралы ереже":</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59" w:id="17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61" w:id="173"/>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63" w:id="174"/>
    <w:p>
      <w:pPr>
        <w:spacing w:after="0"/>
        <w:ind w:left="0"/>
        <w:jc w:val="both"/>
      </w:pPr>
      <w:r>
        <w:rPr>
          <w:rFonts w:ascii="Times New Roman"/>
          <w:b w:val="false"/>
          <w:i w:val="false"/>
          <w:color w:val="000000"/>
          <w:sz w:val="28"/>
        </w:rPr>
        <w:t>
      мынадай мазмұндағы 3-1) тармақшамен толықтырылсын:</w:t>
      </w:r>
    </w:p>
    <w:bookmarkEnd w:id="174"/>
    <w:bookmarkStart w:name="z264" w:id="175"/>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6" w:id="176"/>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69" w:id="177"/>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177"/>
    <w:bookmarkStart w:name="z270" w:id="178"/>
    <w:p>
      <w:pPr>
        <w:spacing w:after="0"/>
        <w:ind w:left="0"/>
        <w:jc w:val="both"/>
      </w:pPr>
      <w:r>
        <w:rPr>
          <w:rFonts w:ascii="Times New Roman"/>
          <w:b w:val="false"/>
          <w:i w:val="false"/>
          <w:color w:val="000000"/>
          <w:sz w:val="28"/>
        </w:rPr>
        <w:t>
      мынадай мазмұндағы 9-1) тармақшамен толықтырылсын:</w:t>
      </w:r>
    </w:p>
    <w:bookmarkEnd w:id="178"/>
    <w:bookmarkStart w:name="z271" w:id="179"/>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179"/>
    <w:bookmarkStart w:name="z272" w:id="180"/>
    <w:p>
      <w:pPr>
        <w:spacing w:after="0"/>
        <w:ind w:left="0"/>
        <w:jc w:val="both"/>
      </w:pPr>
      <w:r>
        <w:rPr>
          <w:rFonts w:ascii="Times New Roman"/>
          <w:b w:val="false"/>
          <w:i w:val="false"/>
          <w:color w:val="000000"/>
          <w:sz w:val="28"/>
        </w:rPr>
        <w:t>
      мынадай мазмұндағы 10-1) тармақшамен толықтырылсын:</w:t>
      </w:r>
    </w:p>
    <w:bookmarkEnd w:id="180"/>
    <w:bookmarkStart w:name="z273" w:id="181"/>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181"/>
    <w:bookmarkStart w:name="z274" w:id="182"/>
    <w:p>
      <w:pPr>
        <w:spacing w:after="0"/>
        <w:ind w:left="0"/>
        <w:jc w:val="both"/>
      </w:pPr>
      <w:r>
        <w:rPr>
          <w:rFonts w:ascii="Times New Roman"/>
          <w:b w:val="false"/>
          <w:i w:val="false"/>
          <w:color w:val="000000"/>
          <w:sz w:val="28"/>
        </w:rPr>
        <w:t>
      мынадай мазмұндағы 11-1) тармақшамен толықтырылсын:</w:t>
      </w:r>
    </w:p>
    <w:bookmarkEnd w:id="182"/>
    <w:bookmarkStart w:name="z275" w:id="183"/>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77" w:id="184"/>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184"/>
    <w:bookmarkStart w:name="z278" w:id="185"/>
    <w:p>
      <w:pPr>
        <w:spacing w:after="0"/>
        <w:ind w:left="0"/>
        <w:jc w:val="both"/>
      </w:pPr>
      <w:r>
        <w:rPr>
          <w:rFonts w:ascii="Times New Roman"/>
          <w:b w:val="false"/>
          <w:i w:val="false"/>
          <w:color w:val="000000"/>
          <w:sz w:val="28"/>
        </w:rPr>
        <w:t>
      мынадай мазмұндағы 14-1) тармақшамен толықтырылсын:</w:t>
      </w:r>
    </w:p>
    <w:bookmarkEnd w:id="185"/>
    <w:bookmarkStart w:name="z279" w:id="186"/>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186"/>
    <w:bookmarkStart w:name="z280" w:id="187"/>
    <w:p>
      <w:pPr>
        <w:spacing w:after="0"/>
        <w:ind w:left="0"/>
        <w:jc w:val="both"/>
      </w:pPr>
      <w:r>
        <w:rPr>
          <w:rFonts w:ascii="Times New Roman"/>
          <w:b w:val="false"/>
          <w:i w:val="false"/>
          <w:color w:val="000000"/>
          <w:sz w:val="28"/>
        </w:rPr>
        <w:t>
      мынадай мазмұндағы 17-1) тармақшамен толықтырылсын:</w:t>
      </w:r>
    </w:p>
    <w:bookmarkEnd w:id="187"/>
    <w:bookmarkStart w:name="z281" w:id="188"/>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283" w:id="189"/>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89"/>
    <w:bookmarkStart w:name="z284" w:id="190"/>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286" w:id="191"/>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191"/>
    <w:bookmarkStart w:name="z287" w:id="192"/>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192"/>
    <w:bookmarkStart w:name="z288" w:id="193"/>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90" w:id="194"/>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194"/>
    <w:bookmarkStart w:name="z291" w:id="19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9-қосымшаның</w:t>
      </w:r>
      <w:r>
        <w:rPr>
          <w:rFonts w:ascii="Times New Roman"/>
          <w:b w:val="false"/>
          <w:i w:val="false"/>
          <w:color w:val="000000"/>
          <w:sz w:val="28"/>
        </w:rPr>
        <w:t xml:space="preserve"> "Қазақстан Республикасының Мемлекеттік қызмет істері агенттігінің Қарағанды облысы бойынша департаменті туралы ереже":</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94" w:id="196"/>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96" w:id="197"/>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98" w:id="198"/>
    <w:p>
      <w:pPr>
        <w:spacing w:after="0"/>
        <w:ind w:left="0"/>
        <w:jc w:val="both"/>
      </w:pPr>
      <w:r>
        <w:rPr>
          <w:rFonts w:ascii="Times New Roman"/>
          <w:b w:val="false"/>
          <w:i w:val="false"/>
          <w:color w:val="000000"/>
          <w:sz w:val="28"/>
        </w:rPr>
        <w:t>
      мынадай мазмұндағы 3-1) тармақшамен толықтырылсын:</w:t>
      </w:r>
    </w:p>
    <w:bookmarkEnd w:id="198"/>
    <w:bookmarkStart w:name="z299" w:id="199"/>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1" w:id="200"/>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04" w:id="201"/>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01"/>
    <w:bookmarkStart w:name="z305" w:id="202"/>
    <w:p>
      <w:pPr>
        <w:spacing w:after="0"/>
        <w:ind w:left="0"/>
        <w:jc w:val="both"/>
      </w:pPr>
      <w:r>
        <w:rPr>
          <w:rFonts w:ascii="Times New Roman"/>
          <w:b w:val="false"/>
          <w:i w:val="false"/>
          <w:color w:val="000000"/>
          <w:sz w:val="28"/>
        </w:rPr>
        <w:t>
      мынадай мазмұндағы 9-1) тармақшамен толықтырылсын:</w:t>
      </w:r>
    </w:p>
    <w:bookmarkEnd w:id="202"/>
    <w:bookmarkStart w:name="z306" w:id="203"/>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203"/>
    <w:bookmarkStart w:name="z307" w:id="204"/>
    <w:p>
      <w:pPr>
        <w:spacing w:after="0"/>
        <w:ind w:left="0"/>
        <w:jc w:val="both"/>
      </w:pPr>
      <w:r>
        <w:rPr>
          <w:rFonts w:ascii="Times New Roman"/>
          <w:b w:val="false"/>
          <w:i w:val="false"/>
          <w:color w:val="000000"/>
          <w:sz w:val="28"/>
        </w:rPr>
        <w:t>
      мынадай мазмұндағы 10-1) тармақшамен толықтырылсын:</w:t>
      </w:r>
    </w:p>
    <w:bookmarkEnd w:id="204"/>
    <w:bookmarkStart w:name="z308" w:id="205"/>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205"/>
    <w:bookmarkStart w:name="z309" w:id="206"/>
    <w:p>
      <w:pPr>
        <w:spacing w:after="0"/>
        <w:ind w:left="0"/>
        <w:jc w:val="both"/>
      </w:pPr>
      <w:r>
        <w:rPr>
          <w:rFonts w:ascii="Times New Roman"/>
          <w:b w:val="false"/>
          <w:i w:val="false"/>
          <w:color w:val="000000"/>
          <w:sz w:val="28"/>
        </w:rPr>
        <w:t>
      мынадай мазмұндағы 11-1) тармақшамен толықтырылсын:</w:t>
      </w:r>
    </w:p>
    <w:bookmarkEnd w:id="206"/>
    <w:bookmarkStart w:name="z310" w:id="207"/>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12" w:id="208"/>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208"/>
    <w:bookmarkStart w:name="z313" w:id="209"/>
    <w:p>
      <w:pPr>
        <w:spacing w:after="0"/>
        <w:ind w:left="0"/>
        <w:jc w:val="both"/>
      </w:pPr>
      <w:r>
        <w:rPr>
          <w:rFonts w:ascii="Times New Roman"/>
          <w:b w:val="false"/>
          <w:i w:val="false"/>
          <w:color w:val="000000"/>
          <w:sz w:val="28"/>
        </w:rPr>
        <w:t>
      мынадай мазмұндағы 14-1) тармақшамен толықтырылсын:</w:t>
      </w:r>
    </w:p>
    <w:bookmarkEnd w:id="209"/>
    <w:bookmarkStart w:name="z314" w:id="210"/>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210"/>
    <w:bookmarkStart w:name="z315" w:id="211"/>
    <w:p>
      <w:pPr>
        <w:spacing w:after="0"/>
        <w:ind w:left="0"/>
        <w:jc w:val="both"/>
      </w:pPr>
      <w:r>
        <w:rPr>
          <w:rFonts w:ascii="Times New Roman"/>
          <w:b w:val="false"/>
          <w:i w:val="false"/>
          <w:color w:val="000000"/>
          <w:sz w:val="28"/>
        </w:rPr>
        <w:t>
      мынадай мазмұндағы 17-1) тармақшамен толықтырылсын:</w:t>
      </w:r>
    </w:p>
    <w:bookmarkEnd w:id="211"/>
    <w:bookmarkStart w:name="z316" w:id="212"/>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318" w:id="213"/>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13"/>
    <w:bookmarkStart w:name="z319" w:id="214"/>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21" w:id="215"/>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15"/>
    <w:bookmarkStart w:name="z322" w:id="216"/>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216"/>
    <w:bookmarkStart w:name="z323" w:id="217"/>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25" w:id="218"/>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218"/>
    <w:bookmarkStart w:name="z326" w:id="219"/>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10-қосымшаның</w:t>
      </w:r>
      <w:r>
        <w:rPr>
          <w:rFonts w:ascii="Times New Roman"/>
          <w:b w:val="false"/>
          <w:i w:val="false"/>
          <w:color w:val="000000"/>
          <w:sz w:val="28"/>
        </w:rPr>
        <w:t xml:space="preserve"> "Қазақстан Республикасының Мемлекеттік қызмет істері агенттігінің Қостанай облысы бойынша департаменті туралы ереже":</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9" w:id="22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31" w:id="221"/>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33" w:id="222"/>
    <w:p>
      <w:pPr>
        <w:spacing w:after="0"/>
        <w:ind w:left="0"/>
        <w:jc w:val="both"/>
      </w:pPr>
      <w:r>
        <w:rPr>
          <w:rFonts w:ascii="Times New Roman"/>
          <w:b w:val="false"/>
          <w:i w:val="false"/>
          <w:color w:val="000000"/>
          <w:sz w:val="28"/>
        </w:rPr>
        <w:t>
      мынадай мазмұндағы 3-1) тармақшамен толықтырылсын:</w:t>
      </w:r>
    </w:p>
    <w:bookmarkEnd w:id="222"/>
    <w:bookmarkStart w:name="z334" w:id="223"/>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36" w:id="224"/>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39" w:id="225"/>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25"/>
    <w:bookmarkStart w:name="z340" w:id="226"/>
    <w:p>
      <w:pPr>
        <w:spacing w:after="0"/>
        <w:ind w:left="0"/>
        <w:jc w:val="both"/>
      </w:pPr>
      <w:r>
        <w:rPr>
          <w:rFonts w:ascii="Times New Roman"/>
          <w:b w:val="false"/>
          <w:i w:val="false"/>
          <w:color w:val="000000"/>
          <w:sz w:val="28"/>
        </w:rPr>
        <w:t>
      мынадай мазмұндағы 9-1) тармақшамен толықтырылсын:</w:t>
      </w:r>
    </w:p>
    <w:bookmarkEnd w:id="226"/>
    <w:bookmarkStart w:name="z341" w:id="227"/>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227"/>
    <w:bookmarkStart w:name="z342" w:id="228"/>
    <w:p>
      <w:pPr>
        <w:spacing w:after="0"/>
        <w:ind w:left="0"/>
        <w:jc w:val="both"/>
      </w:pPr>
      <w:r>
        <w:rPr>
          <w:rFonts w:ascii="Times New Roman"/>
          <w:b w:val="false"/>
          <w:i w:val="false"/>
          <w:color w:val="000000"/>
          <w:sz w:val="28"/>
        </w:rPr>
        <w:t>
      мынадай мазмұндағы 10-1) тармақшамен толықтырылсын:</w:t>
      </w:r>
    </w:p>
    <w:bookmarkEnd w:id="228"/>
    <w:bookmarkStart w:name="z343" w:id="229"/>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229"/>
    <w:bookmarkStart w:name="z344" w:id="230"/>
    <w:p>
      <w:pPr>
        <w:spacing w:after="0"/>
        <w:ind w:left="0"/>
        <w:jc w:val="both"/>
      </w:pPr>
      <w:r>
        <w:rPr>
          <w:rFonts w:ascii="Times New Roman"/>
          <w:b w:val="false"/>
          <w:i w:val="false"/>
          <w:color w:val="000000"/>
          <w:sz w:val="28"/>
        </w:rPr>
        <w:t>
      мынадай мазмұндағы 11-1) тармақшамен толықтырылсын:</w:t>
      </w:r>
    </w:p>
    <w:bookmarkEnd w:id="230"/>
    <w:bookmarkStart w:name="z345" w:id="231"/>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47" w:id="232"/>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232"/>
    <w:bookmarkStart w:name="z348" w:id="233"/>
    <w:p>
      <w:pPr>
        <w:spacing w:after="0"/>
        <w:ind w:left="0"/>
        <w:jc w:val="both"/>
      </w:pPr>
      <w:r>
        <w:rPr>
          <w:rFonts w:ascii="Times New Roman"/>
          <w:b w:val="false"/>
          <w:i w:val="false"/>
          <w:color w:val="000000"/>
          <w:sz w:val="28"/>
        </w:rPr>
        <w:t>
      мынадай мазмұндағы 14-1) тармақшамен толықтырылсын:</w:t>
      </w:r>
    </w:p>
    <w:bookmarkEnd w:id="233"/>
    <w:bookmarkStart w:name="z349" w:id="234"/>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234"/>
    <w:bookmarkStart w:name="z350" w:id="235"/>
    <w:p>
      <w:pPr>
        <w:spacing w:after="0"/>
        <w:ind w:left="0"/>
        <w:jc w:val="both"/>
      </w:pPr>
      <w:r>
        <w:rPr>
          <w:rFonts w:ascii="Times New Roman"/>
          <w:b w:val="false"/>
          <w:i w:val="false"/>
          <w:color w:val="000000"/>
          <w:sz w:val="28"/>
        </w:rPr>
        <w:t>
      мынадай мазмұндағы 17-1) тармақшамен толықтырылсын:</w:t>
      </w:r>
    </w:p>
    <w:bookmarkEnd w:id="235"/>
    <w:bookmarkStart w:name="z351" w:id="236"/>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353" w:id="237"/>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37"/>
    <w:bookmarkStart w:name="z354" w:id="238"/>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56" w:id="239"/>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39"/>
    <w:bookmarkStart w:name="z357" w:id="240"/>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240"/>
    <w:bookmarkStart w:name="z358" w:id="241"/>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60" w:id="242"/>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242"/>
    <w:bookmarkStart w:name="z361" w:id="24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11-қосымшаның</w:t>
      </w:r>
      <w:r>
        <w:rPr>
          <w:rFonts w:ascii="Times New Roman"/>
          <w:b w:val="false"/>
          <w:i w:val="false"/>
          <w:color w:val="000000"/>
          <w:sz w:val="28"/>
        </w:rPr>
        <w:t xml:space="preserve"> "Қазақстан Республикасының Мемлекеттік қызмет істері агенттігінің Қызылорда облысы бойынша департаменті туралы ереже":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64" w:id="244"/>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66" w:id="245"/>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368" w:id="246"/>
    <w:p>
      <w:pPr>
        <w:spacing w:after="0"/>
        <w:ind w:left="0"/>
        <w:jc w:val="both"/>
      </w:pPr>
      <w:r>
        <w:rPr>
          <w:rFonts w:ascii="Times New Roman"/>
          <w:b w:val="false"/>
          <w:i w:val="false"/>
          <w:color w:val="000000"/>
          <w:sz w:val="28"/>
        </w:rPr>
        <w:t>
      мынадай мазмұндағы 3-1) тармақшамен толықтырылсын:</w:t>
      </w:r>
    </w:p>
    <w:bookmarkEnd w:id="246"/>
    <w:bookmarkStart w:name="z369" w:id="247"/>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71" w:id="248"/>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74" w:id="249"/>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49"/>
    <w:bookmarkStart w:name="z375" w:id="250"/>
    <w:p>
      <w:pPr>
        <w:spacing w:after="0"/>
        <w:ind w:left="0"/>
        <w:jc w:val="both"/>
      </w:pPr>
      <w:r>
        <w:rPr>
          <w:rFonts w:ascii="Times New Roman"/>
          <w:b w:val="false"/>
          <w:i w:val="false"/>
          <w:color w:val="000000"/>
          <w:sz w:val="28"/>
        </w:rPr>
        <w:t>
      мынадай мазмұндағы 9-1) тармақшамен толықтырылсын:</w:t>
      </w:r>
    </w:p>
    <w:bookmarkEnd w:id="250"/>
    <w:bookmarkStart w:name="z376" w:id="251"/>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251"/>
    <w:bookmarkStart w:name="z377" w:id="252"/>
    <w:p>
      <w:pPr>
        <w:spacing w:after="0"/>
        <w:ind w:left="0"/>
        <w:jc w:val="both"/>
      </w:pPr>
      <w:r>
        <w:rPr>
          <w:rFonts w:ascii="Times New Roman"/>
          <w:b w:val="false"/>
          <w:i w:val="false"/>
          <w:color w:val="000000"/>
          <w:sz w:val="28"/>
        </w:rPr>
        <w:t>
      мынадай мазмұндағы 10-1) тармақшамен толықтырылсын:</w:t>
      </w:r>
    </w:p>
    <w:bookmarkEnd w:id="252"/>
    <w:bookmarkStart w:name="z378" w:id="253"/>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253"/>
    <w:bookmarkStart w:name="z379" w:id="254"/>
    <w:p>
      <w:pPr>
        <w:spacing w:after="0"/>
        <w:ind w:left="0"/>
        <w:jc w:val="both"/>
      </w:pPr>
      <w:r>
        <w:rPr>
          <w:rFonts w:ascii="Times New Roman"/>
          <w:b w:val="false"/>
          <w:i w:val="false"/>
          <w:color w:val="000000"/>
          <w:sz w:val="28"/>
        </w:rPr>
        <w:t>
      мынадай мазмұндағы 11-1) тармақшамен толықтырылсын:</w:t>
      </w:r>
    </w:p>
    <w:bookmarkEnd w:id="254"/>
    <w:bookmarkStart w:name="z380" w:id="255"/>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382" w:id="256"/>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256"/>
    <w:bookmarkStart w:name="z383" w:id="257"/>
    <w:p>
      <w:pPr>
        <w:spacing w:after="0"/>
        <w:ind w:left="0"/>
        <w:jc w:val="both"/>
      </w:pPr>
      <w:r>
        <w:rPr>
          <w:rFonts w:ascii="Times New Roman"/>
          <w:b w:val="false"/>
          <w:i w:val="false"/>
          <w:color w:val="000000"/>
          <w:sz w:val="28"/>
        </w:rPr>
        <w:t>
      мынадай мазмұндағы 14-1) тармақшамен толықтырылсын:</w:t>
      </w:r>
    </w:p>
    <w:bookmarkEnd w:id="257"/>
    <w:bookmarkStart w:name="z384" w:id="258"/>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258"/>
    <w:bookmarkStart w:name="z385" w:id="259"/>
    <w:p>
      <w:pPr>
        <w:spacing w:after="0"/>
        <w:ind w:left="0"/>
        <w:jc w:val="both"/>
      </w:pPr>
      <w:r>
        <w:rPr>
          <w:rFonts w:ascii="Times New Roman"/>
          <w:b w:val="false"/>
          <w:i w:val="false"/>
          <w:color w:val="000000"/>
          <w:sz w:val="28"/>
        </w:rPr>
        <w:t>
      мынадай мазмұндағы 17-1) тармақшамен толықтырылсын:</w:t>
      </w:r>
    </w:p>
    <w:bookmarkEnd w:id="259"/>
    <w:bookmarkStart w:name="z386" w:id="260"/>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388" w:id="261"/>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61"/>
    <w:bookmarkStart w:name="z389" w:id="262"/>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391" w:id="263"/>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63"/>
    <w:bookmarkStart w:name="z392" w:id="264"/>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264"/>
    <w:bookmarkStart w:name="z393" w:id="265"/>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95" w:id="266"/>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266"/>
    <w:bookmarkStart w:name="z396" w:id="26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12-қосымшаның</w:t>
      </w:r>
      <w:r>
        <w:rPr>
          <w:rFonts w:ascii="Times New Roman"/>
          <w:b w:val="false"/>
          <w:i w:val="false"/>
          <w:color w:val="000000"/>
          <w:sz w:val="28"/>
        </w:rPr>
        <w:t xml:space="preserve"> "Қазақстан Республикасының Мемлекеттік қызмет істері агенттігінің Маңғыстау облысы бойынша департаменті туралы ереже":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8" w:id="268"/>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14 шағын ауданы, ғимарат 14/1 Б-2.";</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01" w:id="26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03" w:id="270"/>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05" w:id="271"/>
    <w:p>
      <w:pPr>
        <w:spacing w:after="0"/>
        <w:ind w:left="0"/>
        <w:jc w:val="both"/>
      </w:pPr>
      <w:r>
        <w:rPr>
          <w:rFonts w:ascii="Times New Roman"/>
          <w:b w:val="false"/>
          <w:i w:val="false"/>
          <w:color w:val="000000"/>
          <w:sz w:val="28"/>
        </w:rPr>
        <w:t>
      мынадай мазмұндағы 3-1) тармақшамен толықтырылсын:</w:t>
      </w:r>
    </w:p>
    <w:bookmarkEnd w:id="271"/>
    <w:bookmarkStart w:name="z406" w:id="272"/>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08" w:id="273"/>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11" w:id="274"/>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74"/>
    <w:bookmarkStart w:name="z412" w:id="275"/>
    <w:p>
      <w:pPr>
        <w:spacing w:after="0"/>
        <w:ind w:left="0"/>
        <w:jc w:val="both"/>
      </w:pPr>
      <w:r>
        <w:rPr>
          <w:rFonts w:ascii="Times New Roman"/>
          <w:b w:val="false"/>
          <w:i w:val="false"/>
          <w:color w:val="000000"/>
          <w:sz w:val="28"/>
        </w:rPr>
        <w:t>
      мынадай мазмұндағы 9-1) тармақшамен толықтырылсын:</w:t>
      </w:r>
    </w:p>
    <w:bookmarkEnd w:id="275"/>
    <w:bookmarkStart w:name="z413" w:id="27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276"/>
    <w:bookmarkStart w:name="z414" w:id="277"/>
    <w:p>
      <w:pPr>
        <w:spacing w:after="0"/>
        <w:ind w:left="0"/>
        <w:jc w:val="both"/>
      </w:pPr>
      <w:r>
        <w:rPr>
          <w:rFonts w:ascii="Times New Roman"/>
          <w:b w:val="false"/>
          <w:i w:val="false"/>
          <w:color w:val="000000"/>
          <w:sz w:val="28"/>
        </w:rPr>
        <w:t>
      мынадай мазмұндағы 10-1) тармақшамен толықтырылсын:</w:t>
      </w:r>
    </w:p>
    <w:bookmarkEnd w:id="277"/>
    <w:bookmarkStart w:name="z415" w:id="278"/>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278"/>
    <w:bookmarkStart w:name="z416" w:id="279"/>
    <w:p>
      <w:pPr>
        <w:spacing w:after="0"/>
        <w:ind w:left="0"/>
        <w:jc w:val="both"/>
      </w:pPr>
      <w:r>
        <w:rPr>
          <w:rFonts w:ascii="Times New Roman"/>
          <w:b w:val="false"/>
          <w:i w:val="false"/>
          <w:color w:val="000000"/>
          <w:sz w:val="28"/>
        </w:rPr>
        <w:t>
      мынадай мазмұндағы 11-1) тармақшамен толықтырылсын:</w:t>
      </w:r>
    </w:p>
    <w:bookmarkEnd w:id="279"/>
    <w:bookmarkStart w:name="z417" w:id="280"/>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19" w:id="281"/>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281"/>
    <w:bookmarkStart w:name="z420" w:id="282"/>
    <w:p>
      <w:pPr>
        <w:spacing w:after="0"/>
        <w:ind w:left="0"/>
        <w:jc w:val="both"/>
      </w:pPr>
      <w:r>
        <w:rPr>
          <w:rFonts w:ascii="Times New Roman"/>
          <w:b w:val="false"/>
          <w:i w:val="false"/>
          <w:color w:val="000000"/>
          <w:sz w:val="28"/>
        </w:rPr>
        <w:t>
      мынадай мазмұндағы 14-1) тармақшамен толықтырылсын:</w:t>
      </w:r>
    </w:p>
    <w:bookmarkEnd w:id="282"/>
    <w:bookmarkStart w:name="z421" w:id="283"/>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283"/>
    <w:bookmarkStart w:name="z422" w:id="284"/>
    <w:p>
      <w:pPr>
        <w:spacing w:after="0"/>
        <w:ind w:left="0"/>
        <w:jc w:val="both"/>
      </w:pPr>
      <w:r>
        <w:rPr>
          <w:rFonts w:ascii="Times New Roman"/>
          <w:b w:val="false"/>
          <w:i w:val="false"/>
          <w:color w:val="000000"/>
          <w:sz w:val="28"/>
        </w:rPr>
        <w:t>
      мынадай мазмұндағы 17-1) тармақшамен толықтырылсын:</w:t>
      </w:r>
    </w:p>
    <w:bookmarkEnd w:id="284"/>
    <w:bookmarkStart w:name="z423" w:id="285"/>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25" w:id="286"/>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86"/>
    <w:bookmarkStart w:name="z426" w:id="287"/>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428" w:id="288"/>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288"/>
    <w:bookmarkStart w:name="z429" w:id="289"/>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289"/>
    <w:bookmarkStart w:name="z430" w:id="290"/>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2" w:id="29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291"/>
    <w:bookmarkStart w:name="z433" w:id="29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13-қосымшаның</w:t>
      </w:r>
      <w:r>
        <w:rPr>
          <w:rFonts w:ascii="Times New Roman"/>
          <w:b w:val="false"/>
          <w:i w:val="false"/>
          <w:color w:val="000000"/>
          <w:sz w:val="28"/>
        </w:rPr>
        <w:t xml:space="preserve"> "Қазақстан Республикасының Мемлекеттік қызмет істері агенттігінің Павлодар облысы бойынша департаменті туралы ереже":</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36" w:id="29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38" w:id="294"/>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40" w:id="295"/>
    <w:p>
      <w:pPr>
        <w:spacing w:after="0"/>
        <w:ind w:left="0"/>
        <w:jc w:val="both"/>
      </w:pPr>
      <w:r>
        <w:rPr>
          <w:rFonts w:ascii="Times New Roman"/>
          <w:b w:val="false"/>
          <w:i w:val="false"/>
          <w:color w:val="000000"/>
          <w:sz w:val="28"/>
        </w:rPr>
        <w:t>
      мынадай мазмұндағы 3-1) тармақшамен толықтырылсын:</w:t>
      </w:r>
    </w:p>
    <w:bookmarkEnd w:id="295"/>
    <w:bookmarkStart w:name="z441" w:id="296"/>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43" w:id="297"/>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46" w:id="298"/>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298"/>
    <w:bookmarkStart w:name="z447" w:id="299"/>
    <w:p>
      <w:pPr>
        <w:spacing w:after="0"/>
        <w:ind w:left="0"/>
        <w:jc w:val="both"/>
      </w:pPr>
      <w:r>
        <w:rPr>
          <w:rFonts w:ascii="Times New Roman"/>
          <w:b w:val="false"/>
          <w:i w:val="false"/>
          <w:color w:val="000000"/>
          <w:sz w:val="28"/>
        </w:rPr>
        <w:t>
      мынадай мазмұндағы 9-1) тармақшамен толықтырылсын:</w:t>
      </w:r>
    </w:p>
    <w:bookmarkEnd w:id="299"/>
    <w:bookmarkStart w:name="z448" w:id="300"/>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00"/>
    <w:bookmarkStart w:name="z449" w:id="301"/>
    <w:p>
      <w:pPr>
        <w:spacing w:after="0"/>
        <w:ind w:left="0"/>
        <w:jc w:val="both"/>
      </w:pPr>
      <w:r>
        <w:rPr>
          <w:rFonts w:ascii="Times New Roman"/>
          <w:b w:val="false"/>
          <w:i w:val="false"/>
          <w:color w:val="000000"/>
          <w:sz w:val="28"/>
        </w:rPr>
        <w:t>
      мынадай мазмұндағы 10-1) тармақшамен толықтырылсын:</w:t>
      </w:r>
    </w:p>
    <w:bookmarkEnd w:id="301"/>
    <w:bookmarkStart w:name="z450" w:id="302"/>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02"/>
    <w:bookmarkStart w:name="z451" w:id="303"/>
    <w:p>
      <w:pPr>
        <w:spacing w:after="0"/>
        <w:ind w:left="0"/>
        <w:jc w:val="both"/>
      </w:pPr>
      <w:r>
        <w:rPr>
          <w:rFonts w:ascii="Times New Roman"/>
          <w:b w:val="false"/>
          <w:i w:val="false"/>
          <w:color w:val="000000"/>
          <w:sz w:val="28"/>
        </w:rPr>
        <w:t>
      мынадай мазмұндағы 11-1) тармақшамен толықтырылсын:</w:t>
      </w:r>
    </w:p>
    <w:bookmarkEnd w:id="303"/>
    <w:bookmarkStart w:name="z452" w:id="304"/>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54" w:id="305"/>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05"/>
    <w:bookmarkStart w:name="z455" w:id="306"/>
    <w:p>
      <w:pPr>
        <w:spacing w:after="0"/>
        <w:ind w:left="0"/>
        <w:jc w:val="both"/>
      </w:pPr>
      <w:r>
        <w:rPr>
          <w:rFonts w:ascii="Times New Roman"/>
          <w:b w:val="false"/>
          <w:i w:val="false"/>
          <w:color w:val="000000"/>
          <w:sz w:val="28"/>
        </w:rPr>
        <w:t>
      мынадай мазмұндағы 14-1) тармақшамен толықтырылсын:</w:t>
      </w:r>
    </w:p>
    <w:bookmarkEnd w:id="306"/>
    <w:bookmarkStart w:name="z456" w:id="307"/>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307"/>
    <w:bookmarkStart w:name="z457" w:id="308"/>
    <w:p>
      <w:pPr>
        <w:spacing w:after="0"/>
        <w:ind w:left="0"/>
        <w:jc w:val="both"/>
      </w:pPr>
      <w:r>
        <w:rPr>
          <w:rFonts w:ascii="Times New Roman"/>
          <w:b w:val="false"/>
          <w:i w:val="false"/>
          <w:color w:val="000000"/>
          <w:sz w:val="28"/>
        </w:rPr>
        <w:t>
      мынадай мазмұндағы 17-1) тармақшамен толықтырылсын:</w:t>
      </w:r>
    </w:p>
    <w:bookmarkEnd w:id="308"/>
    <w:bookmarkStart w:name="z458" w:id="309"/>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60" w:id="310"/>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10"/>
    <w:bookmarkStart w:name="z461" w:id="311"/>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463" w:id="312"/>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312"/>
    <w:bookmarkStart w:name="z464" w:id="313"/>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313"/>
    <w:bookmarkStart w:name="z465" w:id="314"/>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67" w:id="31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315"/>
    <w:bookmarkStart w:name="z468" w:id="31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14-қосымшаның</w:t>
      </w:r>
      <w:r>
        <w:rPr>
          <w:rFonts w:ascii="Times New Roman"/>
          <w:b w:val="false"/>
          <w:i w:val="false"/>
          <w:color w:val="000000"/>
          <w:sz w:val="28"/>
        </w:rPr>
        <w:t xml:space="preserve"> "Қазақстан Республикасының Мемлекеттік қызмет істері агенттігінің Солтүстік Қазақстан облысы бойынша департаменті туралы ереже":</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71" w:id="31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73" w:id="318"/>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475" w:id="319"/>
    <w:p>
      <w:pPr>
        <w:spacing w:after="0"/>
        <w:ind w:left="0"/>
        <w:jc w:val="both"/>
      </w:pPr>
      <w:r>
        <w:rPr>
          <w:rFonts w:ascii="Times New Roman"/>
          <w:b w:val="false"/>
          <w:i w:val="false"/>
          <w:color w:val="000000"/>
          <w:sz w:val="28"/>
        </w:rPr>
        <w:t>
      мынадай мазмұндағы 3-1) тармақшамен толықтырылсын:</w:t>
      </w:r>
    </w:p>
    <w:bookmarkEnd w:id="319"/>
    <w:bookmarkStart w:name="z476" w:id="32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78" w:id="32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81" w:id="32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22"/>
    <w:bookmarkStart w:name="z482" w:id="323"/>
    <w:p>
      <w:pPr>
        <w:spacing w:after="0"/>
        <w:ind w:left="0"/>
        <w:jc w:val="both"/>
      </w:pPr>
      <w:r>
        <w:rPr>
          <w:rFonts w:ascii="Times New Roman"/>
          <w:b w:val="false"/>
          <w:i w:val="false"/>
          <w:color w:val="000000"/>
          <w:sz w:val="28"/>
        </w:rPr>
        <w:t>
      мынадай мазмұндағы 9-1) тармақшамен толықтырылсын:</w:t>
      </w:r>
    </w:p>
    <w:bookmarkEnd w:id="323"/>
    <w:bookmarkStart w:name="z483" w:id="32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24"/>
    <w:bookmarkStart w:name="z484" w:id="325"/>
    <w:p>
      <w:pPr>
        <w:spacing w:after="0"/>
        <w:ind w:left="0"/>
        <w:jc w:val="both"/>
      </w:pPr>
      <w:r>
        <w:rPr>
          <w:rFonts w:ascii="Times New Roman"/>
          <w:b w:val="false"/>
          <w:i w:val="false"/>
          <w:color w:val="000000"/>
          <w:sz w:val="28"/>
        </w:rPr>
        <w:t>
      мынадай мазмұндағы 10-1) тармақшамен толықтырылсын:</w:t>
      </w:r>
    </w:p>
    <w:bookmarkEnd w:id="325"/>
    <w:bookmarkStart w:name="z485" w:id="32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26"/>
    <w:bookmarkStart w:name="z486" w:id="327"/>
    <w:p>
      <w:pPr>
        <w:spacing w:after="0"/>
        <w:ind w:left="0"/>
        <w:jc w:val="both"/>
      </w:pPr>
      <w:r>
        <w:rPr>
          <w:rFonts w:ascii="Times New Roman"/>
          <w:b w:val="false"/>
          <w:i w:val="false"/>
          <w:color w:val="000000"/>
          <w:sz w:val="28"/>
        </w:rPr>
        <w:t>
      мынадай мазмұндағы 11-1) тармақшамен толықтырылсын:</w:t>
      </w:r>
    </w:p>
    <w:bookmarkEnd w:id="327"/>
    <w:bookmarkStart w:name="z487" w:id="32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489" w:id="32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29"/>
    <w:bookmarkStart w:name="z490" w:id="330"/>
    <w:p>
      <w:pPr>
        <w:spacing w:after="0"/>
        <w:ind w:left="0"/>
        <w:jc w:val="both"/>
      </w:pPr>
      <w:r>
        <w:rPr>
          <w:rFonts w:ascii="Times New Roman"/>
          <w:b w:val="false"/>
          <w:i w:val="false"/>
          <w:color w:val="000000"/>
          <w:sz w:val="28"/>
        </w:rPr>
        <w:t>
      мынадай мазмұндағы 14-1) тармақшамен толықтырылсын:</w:t>
      </w:r>
    </w:p>
    <w:bookmarkEnd w:id="330"/>
    <w:bookmarkStart w:name="z491" w:id="33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331"/>
    <w:bookmarkStart w:name="z492" w:id="332"/>
    <w:p>
      <w:pPr>
        <w:spacing w:after="0"/>
        <w:ind w:left="0"/>
        <w:jc w:val="both"/>
      </w:pPr>
      <w:r>
        <w:rPr>
          <w:rFonts w:ascii="Times New Roman"/>
          <w:b w:val="false"/>
          <w:i w:val="false"/>
          <w:color w:val="000000"/>
          <w:sz w:val="28"/>
        </w:rPr>
        <w:t>
      мынадай мазмұндағы 17-1) тармақшамен толықтырылсын:</w:t>
      </w:r>
    </w:p>
    <w:bookmarkEnd w:id="332"/>
    <w:bookmarkStart w:name="z493" w:id="33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495" w:id="33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34"/>
    <w:bookmarkStart w:name="z496" w:id="33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498" w:id="33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336"/>
    <w:bookmarkStart w:name="z499" w:id="337"/>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337"/>
    <w:bookmarkStart w:name="z500" w:id="33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02" w:id="33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339"/>
    <w:bookmarkStart w:name="z503" w:id="340"/>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15-қосымшаның</w:t>
      </w:r>
      <w:r>
        <w:rPr>
          <w:rFonts w:ascii="Times New Roman"/>
          <w:b w:val="false"/>
          <w:i w:val="false"/>
          <w:color w:val="000000"/>
          <w:sz w:val="28"/>
        </w:rPr>
        <w:t xml:space="preserve"> "Қазақстан Республикасының Мемлекеттік қызмет істері агенттігінің Түркістан облысы бойынша департаменті туралы ереже":</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06" w:id="34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08" w:id="342"/>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10" w:id="343"/>
    <w:p>
      <w:pPr>
        <w:spacing w:after="0"/>
        <w:ind w:left="0"/>
        <w:jc w:val="both"/>
      </w:pPr>
      <w:r>
        <w:rPr>
          <w:rFonts w:ascii="Times New Roman"/>
          <w:b w:val="false"/>
          <w:i w:val="false"/>
          <w:color w:val="000000"/>
          <w:sz w:val="28"/>
        </w:rPr>
        <w:t>
      мынадай мазмұндағы 3-1) тармақшамен толықтырылсын:</w:t>
      </w:r>
    </w:p>
    <w:bookmarkEnd w:id="343"/>
    <w:bookmarkStart w:name="z511" w:id="344"/>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13" w:id="345"/>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16" w:id="34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46"/>
    <w:bookmarkStart w:name="z517" w:id="347"/>
    <w:p>
      <w:pPr>
        <w:spacing w:after="0"/>
        <w:ind w:left="0"/>
        <w:jc w:val="both"/>
      </w:pPr>
      <w:r>
        <w:rPr>
          <w:rFonts w:ascii="Times New Roman"/>
          <w:b w:val="false"/>
          <w:i w:val="false"/>
          <w:color w:val="000000"/>
          <w:sz w:val="28"/>
        </w:rPr>
        <w:t>
      мынадай мазмұндағы 9-1) тармақшамен толықтырылсын:</w:t>
      </w:r>
    </w:p>
    <w:bookmarkEnd w:id="347"/>
    <w:bookmarkStart w:name="z518" w:id="348"/>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48"/>
    <w:bookmarkStart w:name="z519" w:id="349"/>
    <w:p>
      <w:pPr>
        <w:spacing w:after="0"/>
        <w:ind w:left="0"/>
        <w:jc w:val="both"/>
      </w:pPr>
      <w:r>
        <w:rPr>
          <w:rFonts w:ascii="Times New Roman"/>
          <w:b w:val="false"/>
          <w:i w:val="false"/>
          <w:color w:val="000000"/>
          <w:sz w:val="28"/>
        </w:rPr>
        <w:t>
      мынадай мазмұндағы 10-1) тармақшамен толықтырылсын:</w:t>
      </w:r>
    </w:p>
    <w:bookmarkEnd w:id="349"/>
    <w:bookmarkStart w:name="z520" w:id="350"/>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50"/>
    <w:bookmarkStart w:name="z521" w:id="351"/>
    <w:p>
      <w:pPr>
        <w:spacing w:after="0"/>
        <w:ind w:left="0"/>
        <w:jc w:val="both"/>
      </w:pPr>
      <w:r>
        <w:rPr>
          <w:rFonts w:ascii="Times New Roman"/>
          <w:b w:val="false"/>
          <w:i w:val="false"/>
          <w:color w:val="000000"/>
          <w:sz w:val="28"/>
        </w:rPr>
        <w:t>
      мынадай мазмұндағы 11-1) тармақшамен толықтырылсын:</w:t>
      </w:r>
    </w:p>
    <w:bookmarkEnd w:id="351"/>
    <w:bookmarkStart w:name="z522" w:id="352"/>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524" w:id="353"/>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53"/>
    <w:bookmarkStart w:name="z525" w:id="354"/>
    <w:p>
      <w:pPr>
        <w:spacing w:after="0"/>
        <w:ind w:left="0"/>
        <w:jc w:val="both"/>
      </w:pPr>
      <w:r>
        <w:rPr>
          <w:rFonts w:ascii="Times New Roman"/>
          <w:b w:val="false"/>
          <w:i w:val="false"/>
          <w:color w:val="000000"/>
          <w:sz w:val="28"/>
        </w:rPr>
        <w:t>
      мынадай мазмұндағы 14-1) тармақшамен толықтырылсын:</w:t>
      </w:r>
    </w:p>
    <w:bookmarkEnd w:id="354"/>
    <w:bookmarkStart w:name="z526" w:id="355"/>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355"/>
    <w:bookmarkStart w:name="z527" w:id="356"/>
    <w:p>
      <w:pPr>
        <w:spacing w:after="0"/>
        <w:ind w:left="0"/>
        <w:jc w:val="both"/>
      </w:pPr>
      <w:r>
        <w:rPr>
          <w:rFonts w:ascii="Times New Roman"/>
          <w:b w:val="false"/>
          <w:i w:val="false"/>
          <w:color w:val="000000"/>
          <w:sz w:val="28"/>
        </w:rPr>
        <w:t>
      мынадай мазмұндағы 17-1) тармақшамен толықтырылсын:</w:t>
      </w:r>
    </w:p>
    <w:bookmarkEnd w:id="356"/>
    <w:bookmarkStart w:name="z528" w:id="357"/>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530" w:id="358"/>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58"/>
    <w:bookmarkStart w:name="z531" w:id="359"/>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533" w:id="360"/>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360"/>
    <w:bookmarkStart w:name="z534" w:id="361"/>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361"/>
    <w:bookmarkStart w:name="z535" w:id="362"/>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37" w:id="36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363"/>
    <w:bookmarkStart w:name="z538" w:id="36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16-қосымшаның</w:t>
      </w:r>
      <w:r>
        <w:rPr>
          <w:rFonts w:ascii="Times New Roman"/>
          <w:b w:val="false"/>
          <w:i w:val="false"/>
          <w:color w:val="000000"/>
          <w:sz w:val="28"/>
        </w:rPr>
        <w:t xml:space="preserve"> "Қазақстан Республикасының Мемлекеттік қызмет істері агенттігінің Ұлытау облысы бойынша департаменті туралы ереже":</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41" w:id="365"/>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43" w:id="366"/>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45" w:id="367"/>
    <w:p>
      <w:pPr>
        <w:spacing w:after="0"/>
        <w:ind w:left="0"/>
        <w:jc w:val="both"/>
      </w:pPr>
      <w:r>
        <w:rPr>
          <w:rFonts w:ascii="Times New Roman"/>
          <w:b w:val="false"/>
          <w:i w:val="false"/>
          <w:color w:val="000000"/>
          <w:sz w:val="28"/>
        </w:rPr>
        <w:t>
      мынадай мазмұндағы 3-1) тармақшамен толықтырылсын:</w:t>
      </w:r>
    </w:p>
    <w:bookmarkEnd w:id="367"/>
    <w:bookmarkStart w:name="z546" w:id="368"/>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48" w:id="369"/>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51" w:id="370"/>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70"/>
    <w:bookmarkStart w:name="z552" w:id="371"/>
    <w:p>
      <w:pPr>
        <w:spacing w:after="0"/>
        <w:ind w:left="0"/>
        <w:jc w:val="both"/>
      </w:pPr>
      <w:r>
        <w:rPr>
          <w:rFonts w:ascii="Times New Roman"/>
          <w:b w:val="false"/>
          <w:i w:val="false"/>
          <w:color w:val="000000"/>
          <w:sz w:val="28"/>
        </w:rPr>
        <w:t>
      мынадай мазмұндағы 9-1) тармақшамен толықтырылсын:</w:t>
      </w:r>
    </w:p>
    <w:bookmarkEnd w:id="371"/>
    <w:bookmarkStart w:name="z553" w:id="372"/>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72"/>
    <w:bookmarkStart w:name="z554" w:id="373"/>
    <w:p>
      <w:pPr>
        <w:spacing w:after="0"/>
        <w:ind w:left="0"/>
        <w:jc w:val="both"/>
      </w:pPr>
      <w:r>
        <w:rPr>
          <w:rFonts w:ascii="Times New Roman"/>
          <w:b w:val="false"/>
          <w:i w:val="false"/>
          <w:color w:val="000000"/>
          <w:sz w:val="28"/>
        </w:rPr>
        <w:t>
      мынадай мазмұндағы 10-1) тармақшамен толықтырылсын:</w:t>
      </w:r>
    </w:p>
    <w:bookmarkEnd w:id="373"/>
    <w:bookmarkStart w:name="z555" w:id="374"/>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74"/>
    <w:bookmarkStart w:name="z556" w:id="375"/>
    <w:p>
      <w:pPr>
        <w:spacing w:after="0"/>
        <w:ind w:left="0"/>
        <w:jc w:val="both"/>
      </w:pPr>
      <w:r>
        <w:rPr>
          <w:rFonts w:ascii="Times New Roman"/>
          <w:b w:val="false"/>
          <w:i w:val="false"/>
          <w:color w:val="000000"/>
          <w:sz w:val="28"/>
        </w:rPr>
        <w:t>
      мынадай мазмұндағы 11-1) тармақшамен толықтырылсын:</w:t>
      </w:r>
    </w:p>
    <w:bookmarkEnd w:id="375"/>
    <w:bookmarkStart w:name="z557" w:id="376"/>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559" w:id="377"/>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377"/>
    <w:bookmarkStart w:name="z560" w:id="378"/>
    <w:p>
      <w:pPr>
        <w:spacing w:after="0"/>
        <w:ind w:left="0"/>
        <w:jc w:val="both"/>
      </w:pPr>
      <w:r>
        <w:rPr>
          <w:rFonts w:ascii="Times New Roman"/>
          <w:b w:val="false"/>
          <w:i w:val="false"/>
          <w:color w:val="000000"/>
          <w:sz w:val="28"/>
        </w:rPr>
        <w:t>
      мынадай мазмұндағы 14-1) тармақшамен толықтырылсын:</w:t>
      </w:r>
    </w:p>
    <w:bookmarkEnd w:id="378"/>
    <w:bookmarkStart w:name="z561" w:id="379"/>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379"/>
    <w:bookmarkStart w:name="z562" w:id="380"/>
    <w:p>
      <w:pPr>
        <w:spacing w:after="0"/>
        <w:ind w:left="0"/>
        <w:jc w:val="both"/>
      </w:pPr>
      <w:r>
        <w:rPr>
          <w:rFonts w:ascii="Times New Roman"/>
          <w:b w:val="false"/>
          <w:i w:val="false"/>
          <w:color w:val="000000"/>
          <w:sz w:val="28"/>
        </w:rPr>
        <w:t>
      мынадай мазмұндағы 17-1) тармақшамен толықтырылсын:</w:t>
      </w:r>
    </w:p>
    <w:bookmarkEnd w:id="380"/>
    <w:bookmarkStart w:name="z563" w:id="381"/>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565" w:id="382"/>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82"/>
    <w:bookmarkStart w:name="z566" w:id="383"/>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568" w:id="384"/>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384"/>
    <w:bookmarkStart w:name="z569" w:id="385"/>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385"/>
    <w:bookmarkStart w:name="z570" w:id="386"/>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72" w:id="387"/>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387"/>
    <w:bookmarkStart w:name="z573" w:id="388"/>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17-қосымшаның</w:t>
      </w:r>
      <w:r>
        <w:rPr>
          <w:rFonts w:ascii="Times New Roman"/>
          <w:b w:val="false"/>
          <w:i w:val="false"/>
          <w:color w:val="000000"/>
          <w:sz w:val="28"/>
        </w:rPr>
        <w:t xml:space="preserve"> "Қазақстан Республикасының Мемлекеттік қызмет істері агенттігінің Шығыс Қазақстан облысы бойынша департаменті туралы ереже":</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76" w:id="389"/>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578" w:id="390"/>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580" w:id="391"/>
    <w:p>
      <w:pPr>
        <w:spacing w:after="0"/>
        <w:ind w:left="0"/>
        <w:jc w:val="both"/>
      </w:pPr>
      <w:r>
        <w:rPr>
          <w:rFonts w:ascii="Times New Roman"/>
          <w:b w:val="false"/>
          <w:i w:val="false"/>
          <w:color w:val="000000"/>
          <w:sz w:val="28"/>
        </w:rPr>
        <w:t>
      мынадай мазмұндағы 3-1) тармақшамен толықтырылсын:</w:t>
      </w:r>
    </w:p>
    <w:bookmarkEnd w:id="391"/>
    <w:bookmarkStart w:name="z581" w:id="392"/>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583" w:id="393"/>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586" w:id="394"/>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394"/>
    <w:bookmarkStart w:name="z587" w:id="395"/>
    <w:p>
      <w:pPr>
        <w:spacing w:after="0"/>
        <w:ind w:left="0"/>
        <w:jc w:val="both"/>
      </w:pPr>
      <w:r>
        <w:rPr>
          <w:rFonts w:ascii="Times New Roman"/>
          <w:b w:val="false"/>
          <w:i w:val="false"/>
          <w:color w:val="000000"/>
          <w:sz w:val="28"/>
        </w:rPr>
        <w:t>
      мынадай мазмұндағы 9-1) тармақшамен толықтырылсын:</w:t>
      </w:r>
    </w:p>
    <w:bookmarkEnd w:id="395"/>
    <w:bookmarkStart w:name="z588" w:id="396"/>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396"/>
    <w:bookmarkStart w:name="z589" w:id="397"/>
    <w:p>
      <w:pPr>
        <w:spacing w:after="0"/>
        <w:ind w:left="0"/>
        <w:jc w:val="both"/>
      </w:pPr>
      <w:r>
        <w:rPr>
          <w:rFonts w:ascii="Times New Roman"/>
          <w:b w:val="false"/>
          <w:i w:val="false"/>
          <w:color w:val="000000"/>
          <w:sz w:val="28"/>
        </w:rPr>
        <w:t>
      мынадай мазмұндағы 10-1) тармақшамен толықтырылсын:</w:t>
      </w:r>
    </w:p>
    <w:bookmarkEnd w:id="397"/>
    <w:bookmarkStart w:name="z590" w:id="398"/>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398"/>
    <w:bookmarkStart w:name="z591" w:id="399"/>
    <w:p>
      <w:pPr>
        <w:spacing w:after="0"/>
        <w:ind w:left="0"/>
        <w:jc w:val="both"/>
      </w:pPr>
      <w:r>
        <w:rPr>
          <w:rFonts w:ascii="Times New Roman"/>
          <w:b w:val="false"/>
          <w:i w:val="false"/>
          <w:color w:val="000000"/>
          <w:sz w:val="28"/>
        </w:rPr>
        <w:t>
      мынадай мазмұндағы 11-1) тармақшамен толықтырылсын:</w:t>
      </w:r>
    </w:p>
    <w:bookmarkEnd w:id="399"/>
    <w:bookmarkStart w:name="z592" w:id="400"/>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594" w:id="401"/>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401"/>
    <w:bookmarkStart w:name="z595" w:id="402"/>
    <w:p>
      <w:pPr>
        <w:spacing w:after="0"/>
        <w:ind w:left="0"/>
        <w:jc w:val="both"/>
      </w:pPr>
      <w:r>
        <w:rPr>
          <w:rFonts w:ascii="Times New Roman"/>
          <w:b w:val="false"/>
          <w:i w:val="false"/>
          <w:color w:val="000000"/>
          <w:sz w:val="28"/>
        </w:rPr>
        <w:t>
      мынадай мазмұндағы 14-1) тармақшамен толықтырылсын:</w:t>
      </w:r>
    </w:p>
    <w:bookmarkEnd w:id="402"/>
    <w:bookmarkStart w:name="z596" w:id="403"/>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03"/>
    <w:bookmarkStart w:name="z597" w:id="404"/>
    <w:p>
      <w:pPr>
        <w:spacing w:after="0"/>
        <w:ind w:left="0"/>
        <w:jc w:val="both"/>
      </w:pPr>
      <w:r>
        <w:rPr>
          <w:rFonts w:ascii="Times New Roman"/>
          <w:b w:val="false"/>
          <w:i w:val="false"/>
          <w:color w:val="000000"/>
          <w:sz w:val="28"/>
        </w:rPr>
        <w:t>
      мынадай мазмұндағы 17-1) тармақшамен толықтырылсын:</w:t>
      </w:r>
    </w:p>
    <w:bookmarkEnd w:id="404"/>
    <w:bookmarkStart w:name="z598" w:id="405"/>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600" w:id="406"/>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06"/>
    <w:bookmarkStart w:name="z601" w:id="407"/>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603" w:id="408"/>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08"/>
    <w:bookmarkStart w:name="z604" w:id="409"/>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409"/>
    <w:bookmarkStart w:name="z605" w:id="410"/>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07" w:id="411"/>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411"/>
    <w:bookmarkStart w:name="z608" w:id="41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18-қосымшаның</w:t>
      </w:r>
      <w:r>
        <w:rPr>
          <w:rFonts w:ascii="Times New Roman"/>
          <w:b w:val="false"/>
          <w:i w:val="false"/>
          <w:color w:val="000000"/>
          <w:sz w:val="28"/>
        </w:rPr>
        <w:t xml:space="preserve"> "Қазақстан Республикасының Мемлекеттік қызмет істері агенттігінің Астана қаласы бойынша департаменті туралы ереже":</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1" w:id="41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13" w:id="414"/>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15" w:id="415"/>
    <w:p>
      <w:pPr>
        <w:spacing w:after="0"/>
        <w:ind w:left="0"/>
        <w:jc w:val="both"/>
      </w:pPr>
      <w:r>
        <w:rPr>
          <w:rFonts w:ascii="Times New Roman"/>
          <w:b w:val="false"/>
          <w:i w:val="false"/>
          <w:color w:val="000000"/>
          <w:sz w:val="28"/>
        </w:rPr>
        <w:t>
      мынадай мазмұндағы 3-1) тармақшамен толықтырылсын:</w:t>
      </w:r>
    </w:p>
    <w:bookmarkEnd w:id="415"/>
    <w:bookmarkStart w:name="z616" w:id="416"/>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18" w:id="417"/>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21" w:id="418"/>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418"/>
    <w:bookmarkStart w:name="z622" w:id="419"/>
    <w:p>
      <w:pPr>
        <w:spacing w:after="0"/>
        <w:ind w:left="0"/>
        <w:jc w:val="both"/>
      </w:pPr>
      <w:r>
        <w:rPr>
          <w:rFonts w:ascii="Times New Roman"/>
          <w:b w:val="false"/>
          <w:i w:val="false"/>
          <w:color w:val="000000"/>
          <w:sz w:val="28"/>
        </w:rPr>
        <w:t>
      мынадай мазмұндағы 9-1) тармақшамен толықтырылсын:</w:t>
      </w:r>
    </w:p>
    <w:bookmarkEnd w:id="419"/>
    <w:bookmarkStart w:name="z623" w:id="420"/>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20"/>
    <w:bookmarkStart w:name="z624" w:id="421"/>
    <w:p>
      <w:pPr>
        <w:spacing w:after="0"/>
        <w:ind w:left="0"/>
        <w:jc w:val="both"/>
      </w:pPr>
      <w:r>
        <w:rPr>
          <w:rFonts w:ascii="Times New Roman"/>
          <w:b w:val="false"/>
          <w:i w:val="false"/>
          <w:color w:val="000000"/>
          <w:sz w:val="28"/>
        </w:rPr>
        <w:t>
      мынадай мазмұндағы 10-1) тармақшамен толықтырылсын:</w:t>
      </w:r>
    </w:p>
    <w:bookmarkEnd w:id="421"/>
    <w:bookmarkStart w:name="z625" w:id="422"/>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422"/>
    <w:bookmarkStart w:name="z626" w:id="423"/>
    <w:p>
      <w:pPr>
        <w:spacing w:after="0"/>
        <w:ind w:left="0"/>
        <w:jc w:val="both"/>
      </w:pPr>
      <w:r>
        <w:rPr>
          <w:rFonts w:ascii="Times New Roman"/>
          <w:b w:val="false"/>
          <w:i w:val="false"/>
          <w:color w:val="000000"/>
          <w:sz w:val="28"/>
        </w:rPr>
        <w:t>
      мынадай мазмұндағы 11-1) тармақшамен толықтырылсын:</w:t>
      </w:r>
    </w:p>
    <w:bookmarkEnd w:id="423"/>
    <w:bookmarkStart w:name="z627" w:id="424"/>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29" w:id="425"/>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425"/>
    <w:bookmarkStart w:name="z630" w:id="426"/>
    <w:p>
      <w:pPr>
        <w:spacing w:after="0"/>
        <w:ind w:left="0"/>
        <w:jc w:val="both"/>
      </w:pPr>
      <w:r>
        <w:rPr>
          <w:rFonts w:ascii="Times New Roman"/>
          <w:b w:val="false"/>
          <w:i w:val="false"/>
          <w:color w:val="000000"/>
          <w:sz w:val="28"/>
        </w:rPr>
        <w:t>
      мынадай мазмұндағы 14-1) тармақшамен толықтырылсын:</w:t>
      </w:r>
    </w:p>
    <w:bookmarkEnd w:id="426"/>
    <w:bookmarkStart w:name="z631" w:id="427"/>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27"/>
    <w:bookmarkStart w:name="z632" w:id="428"/>
    <w:p>
      <w:pPr>
        <w:spacing w:after="0"/>
        <w:ind w:left="0"/>
        <w:jc w:val="both"/>
      </w:pPr>
      <w:r>
        <w:rPr>
          <w:rFonts w:ascii="Times New Roman"/>
          <w:b w:val="false"/>
          <w:i w:val="false"/>
          <w:color w:val="000000"/>
          <w:sz w:val="28"/>
        </w:rPr>
        <w:t>
      мынадай мазмұндағы 17-1) тармақшамен толықтырылсын:</w:t>
      </w:r>
    </w:p>
    <w:bookmarkEnd w:id="428"/>
    <w:bookmarkStart w:name="z633" w:id="429"/>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635" w:id="430"/>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30"/>
    <w:bookmarkStart w:name="z636" w:id="431"/>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638" w:id="432"/>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32"/>
    <w:bookmarkStart w:name="z639" w:id="433"/>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433"/>
    <w:bookmarkStart w:name="z640" w:id="434"/>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2" w:id="435"/>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435"/>
    <w:bookmarkStart w:name="z643" w:id="43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19-қосымшаның</w:t>
      </w:r>
      <w:r>
        <w:rPr>
          <w:rFonts w:ascii="Times New Roman"/>
          <w:b w:val="false"/>
          <w:i w:val="false"/>
          <w:color w:val="000000"/>
          <w:sz w:val="28"/>
        </w:rPr>
        <w:t xml:space="preserve"> "Қазақстан Республикасының Мемлекеттік қызмет істері агенттігінің Алматы қаласы бойынша департаменті туралы ереже":</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46" w:id="437"/>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48" w:id="438"/>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50" w:id="439"/>
    <w:p>
      <w:pPr>
        <w:spacing w:after="0"/>
        <w:ind w:left="0"/>
        <w:jc w:val="both"/>
      </w:pPr>
      <w:r>
        <w:rPr>
          <w:rFonts w:ascii="Times New Roman"/>
          <w:b w:val="false"/>
          <w:i w:val="false"/>
          <w:color w:val="000000"/>
          <w:sz w:val="28"/>
        </w:rPr>
        <w:t>
      мынадай мазмұндағы 3-1) тармақшамен толықтырылсын:</w:t>
      </w:r>
    </w:p>
    <w:bookmarkEnd w:id="439"/>
    <w:bookmarkStart w:name="z651" w:id="440"/>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53" w:id="441"/>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56" w:id="442"/>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442"/>
    <w:bookmarkStart w:name="z657" w:id="443"/>
    <w:p>
      <w:pPr>
        <w:spacing w:after="0"/>
        <w:ind w:left="0"/>
        <w:jc w:val="both"/>
      </w:pPr>
      <w:r>
        <w:rPr>
          <w:rFonts w:ascii="Times New Roman"/>
          <w:b w:val="false"/>
          <w:i w:val="false"/>
          <w:color w:val="000000"/>
          <w:sz w:val="28"/>
        </w:rPr>
        <w:t>
      мынадай мазмұндағы 9-1) тармақшамен толықтырылсын:</w:t>
      </w:r>
    </w:p>
    <w:bookmarkEnd w:id="443"/>
    <w:bookmarkStart w:name="z658" w:id="444"/>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44"/>
    <w:bookmarkStart w:name="z659" w:id="445"/>
    <w:p>
      <w:pPr>
        <w:spacing w:after="0"/>
        <w:ind w:left="0"/>
        <w:jc w:val="both"/>
      </w:pPr>
      <w:r>
        <w:rPr>
          <w:rFonts w:ascii="Times New Roman"/>
          <w:b w:val="false"/>
          <w:i w:val="false"/>
          <w:color w:val="000000"/>
          <w:sz w:val="28"/>
        </w:rPr>
        <w:t>
      мынадай мазмұндағы 10-1) тармақшамен толықтырылсын:</w:t>
      </w:r>
    </w:p>
    <w:bookmarkEnd w:id="445"/>
    <w:bookmarkStart w:name="z660" w:id="446"/>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446"/>
    <w:bookmarkStart w:name="z661" w:id="447"/>
    <w:p>
      <w:pPr>
        <w:spacing w:after="0"/>
        <w:ind w:left="0"/>
        <w:jc w:val="both"/>
      </w:pPr>
      <w:r>
        <w:rPr>
          <w:rFonts w:ascii="Times New Roman"/>
          <w:b w:val="false"/>
          <w:i w:val="false"/>
          <w:color w:val="000000"/>
          <w:sz w:val="28"/>
        </w:rPr>
        <w:t>
      мынадай мазмұндағы 11-1) тармақшамен толықтырылсын:</w:t>
      </w:r>
    </w:p>
    <w:bookmarkEnd w:id="447"/>
    <w:bookmarkStart w:name="z662" w:id="448"/>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64" w:id="449"/>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449"/>
    <w:bookmarkStart w:name="z665" w:id="450"/>
    <w:p>
      <w:pPr>
        <w:spacing w:after="0"/>
        <w:ind w:left="0"/>
        <w:jc w:val="both"/>
      </w:pPr>
      <w:r>
        <w:rPr>
          <w:rFonts w:ascii="Times New Roman"/>
          <w:b w:val="false"/>
          <w:i w:val="false"/>
          <w:color w:val="000000"/>
          <w:sz w:val="28"/>
        </w:rPr>
        <w:t>
      мынадай мазмұндағы 14-1) тармақшамен толықтырылсын:</w:t>
      </w:r>
    </w:p>
    <w:bookmarkEnd w:id="450"/>
    <w:bookmarkStart w:name="z666" w:id="451"/>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51"/>
    <w:bookmarkStart w:name="z667" w:id="452"/>
    <w:p>
      <w:pPr>
        <w:spacing w:after="0"/>
        <w:ind w:left="0"/>
        <w:jc w:val="both"/>
      </w:pPr>
      <w:r>
        <w:rPr>
          <w:rFonts w:ascii="Times New Roman"/>
          <w:b w:val="false"/>
          <w:i w:val="false"/>
          <w:color w:val="000000"/>
          <w:sz w:val="28"/>
        </w:rPr>
        <w:t>
      мынадай мазмұндағы 17-1) тармақшамен толықтырылсын:</w:t>
      </w:r>
    </w:p>
    <w:bookmarkEnd w:id="452"/>
    <w:bookmarkStart w:name="z668" w:id="453"/>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670" w:id="454"/>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54"/>
    <w:bookmarkStart w:name="z671" w:id="455"/>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673" w:id="456"/>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56"/>
    <w:bookmarkStart w:name="z674" w:id="457"/>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457"/>
    <w:bookmarkStart w:name="z675" w:id="458"/>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77" w:id="459"/>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459"/>
    <w:bookmarkStart w:name="z678" w:id="460"/>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20-қосымшаның</w:t>
      </w:r>
      <w:r>
        <w:rPr>
          <w:rFonts w:ascii="Times New Roman"/>
          <w:b w:val="false"/>
          <w:i w:val="false"/>
          <w:color w:val="000000"/>
          <w:sz w:val="28"/>
        </w:rPr>
        <w:t xml:space="preserve"> "Қазақстан Республикасының Мемлекеттік қызмет істері агенттігінің Шымкент қаласы бойынша департаменті туралы ереже":</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81" w:id="461"/>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қызметтердің көрсетілу сапасын бағалау және мемлекеттік қызметтердің көрсетілу сапасын мемлекеттік бақылау салаларында мемлекеттік саясатты іске асыру, сондай-ақ мемлекеттік аппаратты бюрократиядан арылту жөніндегі шараларды тұжырымдау;";</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83" w:id="462"/>
    <w:p>
      <w:pPr>
        <w:spacing w:after="0"/>
        <w:ind w:left="0"/>
        <w:jc w:val="both"/>
      </w:pPr>
      <w:r>
        <w:rPr>
          <w:rFonts w:ascii="Times New Roman"/>
          <w:b w:val="false"/>
          <w:i w:val="false"/>
          <w:color w:val="000000"/>
          <w:sz w:val="28"/>
        </w:rPr>
        <w:t>
      "2) мемлекеттік қызмет туралы және мемлекеттік көрсететін қызметтер туралы заңнаманы сақтау мәселелерін ұйымдастыруда орталық мемлекеттік органдарының аумақтық бөлімшелерінің және олардың ведомстволарының, жергілікті бюджеттерден қаржыландырылатын атқарушы органдардың (бұдан әрі – мемлекеттік органдар) қызметін үйлестіру;";</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685" w:id="463"/>
    <w:p>
      <w:pPr>
        <w:spacing w:after="0"/>
        <w:ind w:left="0"/>
        <w:jc w:val="both"/>
      </w:pPr>
      <w:r>
        <w:rPr>
          <w:rFonts w:ascii="Times New Roman"/>
          <w:b w:val="false"/>
          <w:i w:val="false"/>
          <w:color w:val="000000"/>
          <w:sz w:val="28"/>
        </w:rPr>
        <w:t>
      мынадай мазмұндағы 3-1) тармақшамен толықтырылсын:</w:t>
      </w:r>
    </w:p>
    <w:bookmarkEnd w:id="463"/>
    <w:bookmarkStart w:name="z686" w:id="464"/>
    <w:p>
      <w:pPr>
        <w:spacing w:after="0"/>
        <w:ind w:left="0"/>
        <w:jc w:val="both"/>
      </w:pPr>
      <w:r>
        <w:rPr>
          <w:rFonts w:ascii="Times New Roman"/>
          <w:b w:val="false"/>
          <w:i w:val="false"/>
          <w:color w:val="000000"/>
          <w:sz w:val="28"/>
        </w:rPr>
        <w:t>
      "3-1) Мемлекеттік органдарға өз құзыреті шегінде "Б" корпусының мемлекеттік әкімшілік лауазымдарын функционалдық блоктар бойынша бөлу мониторингінің қорытындылары бойынша ұсынымдар енгізу;";</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88" w:id="465"/>
    <w:p>
      <w:pPr>
        <w:spacing w:after="0"/>
        <w:ind w:left="0"/>
        <w:jc w:val="both"/>
      </w:pPr>
      <w:r>
        <w:rPr>
          <w:rFonts w:ascii="Times New Roman"/>
          <w:b w:val="false"/>
          <w:i w:val="false"/>
          <w:color w:val="000000"/>
          <w:sz w:val="28"/>
        </w:rPr>
        <w:t>
      "4) мемлекеттік қызмет туралы, мемлекеттік көрсететін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691" w:id="466"/>
    <w:p>
      <w:pPr>
        <w:spacing w:after="0"/>
        <w:ind w:left="0"/>
        <w:jc w:val="both"/>
      </w:pPr>
      <w:r>
        <w:rPr>
          <w:rFonts w:ascii="Times New Roman"/>
          <w:b w:val="false"/>
          <w:i w:val="false"/>
          <w:color w:val="000000"/>
          <w:sz w:val="28"/>
        </w:rPr>
        <w:t>
      "5) мемлекеттік органдарда персоналды басқару тиімділігін және мемлекеттік қызметтердің көрсетілу сапасын бағалауды жүзеге асыру;";</w:t>
      </w:r>
    </w:p>
    <w:bookmarkEnd w:id="466"/>
    <w:bookmarkStart w:name="z692" w:id="467"/>
    <w:p>
      <w:pPr>
        <w:spacing w:after="0"/>
        <w:ind w:left="0"/>
        <w:jc w:val="both"/>
      </w:pPr>
      <w:r>
        <w:rPr>
          <w:rFonts w:ascii="Times New Roman"/>
          <w:b w:val="false"/>
          <w:i w:val="false"/>
          <w:color w:val="000000"/>
          <w:sz w:val="28"/>
        </w:rPr>
        <w:t>
      мынадай мазмұндағы 9-1) тармақшамен толықтырылсын:</w:t>
      </w:r>
    </w:p>
    <w:bookmarkEnd w:id="467"/>
    <w:bookmarkStart w:name="z693" w:id="468"/>
    <w:p>
      <w:pPr>
        <w:spacing w:after="0"/>
        <w:ind w:left="0"/>
        <w:jc w:val="both"/>
      </w:pPr>
      <w:r>
        <w:rPr>
          <w:rFonts w:ascii="Times New Roman"/>
          <w:b w:val="false"/>
          <w:i w:val="false"/>
          <w:color w:val="000000"/>
          <w:sz w:val="28"/>
        </w:rPr>
        <w:t>
      "9-1) мемлекеттік органдардағы келісімшарттық қызметшілердің кадр құрамының жай-күйіне мониторинг жүргізу;";</w:t>
      </w:r>
    </w:p>
    <w:bookmarkEnd w:id="468"/>
    <w:bookmarkStart w:name="z694" w:id="469"/>
    <w:p>
      <w:pPr>
        <w:spacing w:after="0"/>
        <w:ind w:left="0"/>
        <w:jc w:val="both"/>
      </w:pPr>
      <w:r>
        <w:rPr>
          <w:rFonts w:ascii="Times New Roman"/>
          <w:b w:val="false"/>
          <w:i w:val="false"/>
          <w:color w:val="000000"/>
          <w:sz w:val="28"/>
        </w:rPr>
        <w:t>
      мынадай мазмұндағы 10-1) тармақшамен толықтырылсын:</w:t>
      </w:r>
    </w:p>
    <w:bookmarkEnd w:id="469"/>
    <w:bookmarkStart w:name="z695" w:id="470"/>
    <w:p>
      <w:pPr>
        <w:spacing w:after="0"/>
        <w:ind w:left="0"/>
        <w:jc w:val="both"/>
      </w:pPr>
      <w:r>
        <w:rPr>
          <w:rFonts w:ascii="Times New Roman"/>
          <w:b w:val="false"/>
          <w:i w:val="false"/>
          <w:color w:val="000000"/>
          <w:sz w:val="28"/>
        </w:rPr>
        <w:t>
      "10-1) мемлекеттік органдар құрылымдары мен штат кестелеріне, сондай-ақ лауазымдық нұсқаулықтарына Мемлекеттік әкімшілік қызметшілердің басшы және атқарушы құрамының арақатынасын айқындау қағидаларына сәйкестігі тұрғысынан мониторинг жүргізу;";</w:t>
      </w:r>
    </w:p>
    <w:bookmarkEnd w:id="470"/>
    <w:bookmarkStart w:name="z696" w:id="471"/>
    <w:p>
      <w:pPr>
        <w:spacing w:after="0"/>
        <w:ind w:left="0"/>
        <w:jc w:val="both"/>
      </w:pPr>
      <w:r>
        <w:rPr>
          <w:rFonts w:ascii="Times New Roman"/>
          <w:b w:val="false"/>
          <w:i w:val="false"/>
          <w:color w:val="000000"/>
          <w:sz w:val="28"/>
        </w:rPr>
        <w:t>
      мынадай мазмұндағы 11-1) тармақшамен толықтырылсын:</w:t>
      </w:r>
    </w:p>
    <w:bookmarkEnd w:id="471"/>
    <w:bookmarkStart w:name="z697" w:id="472"/>
    <w:p>
      <w:pPr>
        <w:spacing w:after="0"/>
        <w:ind w:left="0"/>
        <w:jc w:val="both"/>
      </w:pPr>
      <w:r>
        <w:rPr>
          <w:rFonts w:ascii="Times New Roman"/>
          <w:b w:val="false"/>
          <w:i w:val="false"/>
          <w:color w:val="000000"/>
          <w:sz w:val="28"/>
        </w:rPr>
        <w:t>
      "11-1) мемлекеттік органдардың "Б" корпусының мемлекеттік әкімшілік лауазымдарына қойылатын біліктілік талаптарын келісу;";</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699" w:id="473"/>
    <w:p>
      <w:pPr>
        <w:spacing w:after="0"/>
        <w:ind w:left="0"/>
        <w:jc w:val="both"/>
      </w:pPr>
      <w:r>
        <w:rPr>
          <w:rFonts w:ascii="Times New Roman"/>
          <w:b w:val="false"/>
          <w:i w:val="false"/>
          <w:color w:val="000000"/>
          <w:sz w:val="28"/>
        </w:rPr>
        <w:t>
      "13) тиісті аудандық (қалалық) сайлау комиссиясы ұсынған ауданның, облыстық маңызы бар қалалардың, аудандық маңызы бар қаланың, ауыл, кентінің, ауылдық округ әкімдеріне кандидаттардың Қазақстан Республикасының мемлекеттік қызмет саласындағы заңнамасының талаптарына сәйкестігін қарау;";</w:t>
      </w:r>
    </w:p>
    <w:bookmarkEnd w:id="473"/>
    <w:bookmarkStart w:name="z700" w:id="474"/>
    <w:p>
      <w:pPr>
        <w:spacing w:after="0"/>
        <w:ind w:left="0"/>
        <w:jc w:val="both"/>
      </w:pPr>
      <w:r>
        <w:rPr>
          <w:rFonts w:ascii="Times New Roman"/>
          <w:b w:val="false"/>
          <w:i w:val="false"/>
          <w:color w:val="000000"/>
          <w:sz w:val="28"/>
        </w:rPr>
        <w:t>
      мынадай мазмұндағы 14-1) тармақшамен толықтырылсын:</w:t>
      </w:r>
    </w:p>
    <w:bookmarkEnd w:id="474"/>
    <w:bookmarkStart w:name="z701" w:id="475"/>
    <w:p>
      <w:pPr>
        <w:spacing w:after="0"/>
        <w:ind w:left="0"/>
        <w:jc w:val="both"/>
      </w:pPr>
      <w:r>
        <w:rPr>
          <w:rFonts w:ascii="Times New Roman"/>
          <w:b w:val="false"/>
          <w:i w:val="false"/>
          <w:color w:val="000000"/>
          <w:sz w:val="28"/>
        </w:rPr>
        <w:t>
      "14-1) мемлекеттік органдардың жұмыс уақыты режимін сақтауына мониторингті жүзеге асыру, сондай-ақ оның қорытындысы бойынша тексеру жүргізу;";</w:t>
      </w:r>
    </w:p>
    <w:bookmarkEnd w:id="475"/>
    <w:bookmarkStart w:name="z702" w:id="476"/>
    <w:p>
      <w:pPr>
        <w:spacing w:after="0"/>
        <w:ind w:left="0"/>
        <w:jc w:val="both"/>
      </w:pPr>
      <w:r>
        <w:rPr>
          <w:rFonts w:ascii="Times New Roman"/>
          <w:b w:val="false"/>
          <w:i w:val="false"/>
          <w:color w:val="000000"/>
          <w:sz w:val="28"/>
        </w:rPr>
        <w:t>
      мынадай мазмұндағы 17-1) тармақшамен толықтырылсын:</w:t>
      </w:r>
    </w:p>
    <w:bookmarkEnd w:id="476"/>
    <w:bookmarkStart w:name="z703" w:id="477"/>
    <w:p>
      <w:pPr>
        <w:spacing w:after="0"/>
        <w:ind w:left="0"/>
        <w:jc w:val="both"/>
      </w:pPr>
      <w:r>
        <w:rPr>
          <w:rFonts w:ascii="Times New Roman"/>
          <w:b w:val="false"/>
          <w:i w:val="false"/>
          <w:color w:val="000000"/>
          <w:sz w:val="28"/>
        </w:rPr>
        <w:t>
      "17-1) азаматтардың өтініштерде, сұрау салуларда, үн қосуларда және хабарламаларда көтеретін жүйелі проблемаларды қарау, талдау, мониторингтеу және анықтау;";</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w:t>
      </w:r>
      <w:r>
        <w:rPr>
          <w:rFonts w:ascii="Times New Roman"/>
          <w:b w:val="false"/>
          <w:i w:val="false"/>
          <w:color w:val="000000"/>
          <w:sz w:val="28"/>
        </w:rPr>
        <w:t xml:space="preserve"> мынадай редакцияда жазылсын:</w:t>
      </w:r>
    </w:p>
    <w:bookmarkStart w:name="z705" w:id="478"/>
    <w:p>
      <w:pPr>
        <w:spacing w:after="0"/>
        <w:ind w:left="0"/>
        <w:jc w:val="both"/>
      </w:pPr>
      <w:r>
        <w:rPr>
          <w:rFonts w:ascii="Times New Roman"/>
          <w:b w:val="false"/>
          <w:i w:val="false"/>
          <w:color w:val="000000"/>
          <w:sz w:val="28"/>
        </w:rPr>
        <w:t>
      "23) лауазымды адамдар мен мемлекеттiк органдарға олардың мемлекеттік қызмет, мемлекеттік көрсететін қызметтер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78"/>
    <w:bookmarkStart w:name="z706" w:id="479"/>
    <w:p>
      <w:pPr>
        <w:spacing w:after="0"/>
        <w:ind w:left="0"/>
        <w:jc w:val="both"/>
      </w:pPr>
      <w:r>
        <w:rPr>
          <w:rFonts w:ascii="Times New Roman"/>
          <w:b w:val="false"/>
          <w:i w:val="false"/>
          <w:color w:val="000000"/>
          <w:sz w:val="28"/>
        </w:rPr>
        <w:t>
      24)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және мемлекеттік көрсететін қызметтер бойынша ұсынымдар енгізу;";</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bookmarkStart w:name="z708" w:id="480"/>
    <w:p>
      <w:pPr>
        <w:spacing w:after="0"/>
        <w:ind w:left="0"/>
        <w:jc w:val="both"/>
      </w:pPr>
      <w:r>
        <w:rPr>
          <w:rFonts w:ascii="Times New Roman"/>
          <w:b w:val="false"/>
          <w:i w:val="false"/>
          <w:color w:val="000000"/>
          <w:sz w:val="28"/>
        </w:rPr>
        <w:t>
      "28) мемлекеттік қызметтер көрсету сапасын мемлекеттік бақылауды жүзеге асыру,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 тұжырымдау;";</w:t>
      </w:r>
    </w:p>
    <w:bookmarkEnd w:id="480"/>
    <w:bookmarkStart w:name="z709" w:id="481"/>
    <w:p>
      <w:pPr>
        <w:spacing w:after="0"/>
        <w:ind w:left="0"/>
        <w:jc w:val="both"/>
      </w:pPr>
      <w:r>
        <w:rPr>
          <w:rFonts w:ascii="Times New Roman"/>
          <w:b w:val="false"/>
          <w:i w:val="false"/>
          <w:color w:val="000000"/>
          <w:sz w:val="28"/>
        </w:rPr>
        <w:t xml:space="preserve">
      мынадай мазмұндағы 35-1) тармақшамен толықтырылсын: </w:t>
      </w:r>
    </w:p>
    <w:bookmarkEnd w:id="481"/>
    <w:bookmarkStart w:name="z710" w:id="482"/>
    <w:p>
      <w:pPr>
        <w:spacing w:after="0"/>
        <w:ind w:left="0"/>
        <w:jc w:val="both"/>
      </w:pPr>
      <w:r>
        <w:rPr>
          <w:rFonts w:ascii="Times New Roman"/>
          <w:b w:val="false"/>
          <w:i w:val="false"/>
          <w:color w:val="000000"/>
          <w:sz w:val="28"/>
        </w:rPr>
        <w:t>
      "35-1) облыстың, республикалық маңызы бар қаланың, астананың өңірлік кадр резервіне алынған адамдардың мемлекеттік қызмет өткеру мониторингін жүзеге асыру;";</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12" w:id="483"/>
    <w:p>
      <w:pPr>
        <w:spacing w:after="0"/>
        <w:ind w:left="0"/>
        <w:jc w:val="both"/>
      </w:pPr>
      <w:r>
        <w:rPr>
          <w:rFonts w:ascii="Times New Roman"/>
          <w:b w:val="false"/>
          <w:i w:val="false"/>
          <w:color w:val="000000"/>
          <w:sz w:val="28"/>
        </w:rPr>
        <w:t>
      "18. Департамент басшысының Агенттіктің аппарат басшысы қызметке тағайындайтын және қызметтен босататын орынбасары болады.".</w:t>
      </w:r>
    </w:p>
    <w:bookmarkEnd w:id="483"/>
    <w:bookmarkStart w:name="z713" w:id="484"/>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Заң департаменті заңнамада белгіленген тәртіппен:</w:t>
      </w:r>
    </w:p>
    <w:bookmarkEnd w:id="48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Start w:name="z716" w:id="485"/>
    <w:p>
      <w:pPr>
        <w:spacing w:after="0"/>
        <w:ind w:left="0"/>
        <w:jc w:val="both"/>
      </w:pPr>
      <w:r>
        <w:rPr>
          <w:rFonts w:ascii="Times New Roman"/>
          <w:b w:val="false"/>
          <w:i w:val="false"/>
          <w:color w:val="000000"/>
          <w:sz w:val="28"/>
        </w:rPr>
        <w:t>
      3. Агенттіктің аумақтық органдарының басшылары осы бұйрықтан туындайтын тиісті шараларды қабылдасын.</w:t>
      </w:r>
    </w:p>
    <w:bookmarkEnd w:id="485"/>
    <w:bookmarkStart w:name="z717" w:id="48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486"/>
    <w:bookmarkStart w:name="z718" w:id="487"/>
    <w:p>
      <w:pPr>
        <w:spacing w:after="0"/>
        <w:ind w:left="0"/>
        <w:jc w:val="both"/>
      </w:pPr>
      <w:r>
        <w:rPr>
          <w:rFonts w:ascii="Times New Roman"/>
          <w:b w:val="false"/>
          <w:i w:val="false"/>
          <w:color w:val="000000"/>
          <w:sz w:val="28"/>
        </w:rPr>
        <w:t>
      5. Осы бұйрық қол қойылған күннен бастап қолданысқа енгізіледі.</w:t>
      </w:r>
    </w:p>
    <w:bookmarkEnd w:id="4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