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a288" w14:textId="c57a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18 мамырдағы № 25 шешімі.</w:t>
      </w:r>
    </w:p>
    <w:p>
      <w:pPr>
        <w:spacing w:after="0"/>
        <w:ind w:left="0"/>
        <w:jc w:val="both"/>
      </w:pPr>
      <w:r>
        <w:rPr>
          <w:rFonts w:ascii="Times New Roman"/>
          <w:b w:val="false"/>
          <w:i w:val="false"/>
          <w:color w:val="ff0000"/>
          <w:sz w:val="28"/>
        </w:rPr>
        <w:t xml:space="preserve">
      Ескерту. Тақырыбы жаңа редакцияда - Ұлытау облыстық мәслихатының 06.10.2023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Ұлытау облыстық мәслихатының 06.10.2023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Ұлытау облысының жасыл екпелерді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 2023 жылғы</w:t>
            </w:r>
            <w:r>
              <w:br/>
            </w:r>
            <w:r>
              <w:rPr>
                <w:rFonts w:ascii="Times New Roman"/>
                <w:b w:val="false"/>
                <w:i w:val="false"/>
                <w:color w:val="000000"/>
                <w:sz w:val="20"/>
              </w:rPr>
              <w:t>18 мамырдағы № 25</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жасыл екпелерін жасау, күтіп-баптау және қорғау қағидаларын бекіту туралы</w:t>
      </w:r>
    </w:p>
    <w:bookmarkEnd w:id="3"/>
    <w:p>
      <w:pPr>
        <w:spacing w:after="0"/>
        <w:ind w:left="0"/>
        <w:jc w:val="both"/>
      </w:pPr>
      <w:r>
        <w:rPr>
          <w:rFonts w:ascii="Times New Roman"/>
          <w:b w:val="false"/>
          <w:i w:val="false"/>
          <w:color w:val="ff0000"/>
          <w:sz w:val="28"/>
        </w:rPr>
        <w:t xml:space="preserve">
      Ескерту. Қағидалары жаңа редакцияда – Ұлытау облыстық мәслихатының 06.10.2023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Ұлытау облысының жасыл екпелерді жасау, күтіп-баптау және қорғау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 және басқа да нормативтік құқықтық актілерге сәйкес әзірленді.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5"/>
    <w:bookmarkStart w:name="z18" w:id="6"/>
    <w:p>
      <w:pPr>
        <w:spacing w:after="0"/>
        <w:ind w:left="0"/>
        <w:jc w:val="both"/>
      </w:pPr>
      <w:r>
        <w:rPr>
          <w:rFonts w:ascii="Times New Roman"/>
          <w:b w:val="false"/>
          <w:i w:val="false"/>
          <w:color w:val="000000"/>
          <w:sz w:val="28"/>
        </w:rPr>
        <w:t>
      2. Қағидалар меншік нысанына қарамастан, Ұлытау облысының аумағындағы жасыл екпелерді күтіп-ұстау және қорғау саласындағы тәртіпті айқындайды және қатынастарды реттейді.</w:t>
      </w:r>
    </w:p>
    <w:bookmarkEnd w:id="6"/>
    <w:bookmarkStart w:name="z19"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20"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21" w:id="9"/>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9"/>
    <w:bookmarkStart w:name="z22" w:id="10"/>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0"/>
    <w:bookmarkStart w:name="z23" w:id="11"/>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1"/>
    <w:bookmarkStart w:name="z24" w:id="12"/>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2"/>
    <w:bookmarkStart w:name="z25" w:id="13"/>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3"/>
    <w:bookmarkStart w:name="z26" w:id="14"/>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4"/>
    <w:bookmarkStart w:name="z27" w:id="15"/>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5"/>
    <w:bookmarkStart w:name="z28" w:id="16"/>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6"/>
    <w:bookmarkStart w:name="z29" w:id="17"/>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7"/>
    <w:bookmarkStart w:name="z30" w:id="18"/>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8"/>
    <w:bookmarkStart w:name="z31" w:id="19"/>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9"/>
    <w:bookmarkStart w:name="z32" w:id="20"/>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0"/>
    <w:bookmarkStart w:name="z33" w:id="21"/>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1"/>
    <w:bookmarkStart w:name="z34" w:id="22"/>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2"/>
    <w:bookmarkStart w:name="z35" w:id="23"/>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3"/>
    <w:bookmarkStart w:name="z36" w:id="24"/>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4"/>
    <w:bookmarkStart w:name="z37" w:id="25"/>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5"/>
    <w:bookmarkStart w:name="z38" w:id="26"/>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6"/>
    <w:bookmarkStart w:name="z39" w:id="27"/>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7"/>
    <w:bookmarkStart w:name="z40" w:id="28"/>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8"/>
    <w:bookmarkStart w:name="z41" w:id="29"/>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42" w:id="30"/>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0"/>
    <w:bookmarkStart w:name="z43" w:id="31"/>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1"/>
    <w:bookmarkStart w:name="z44" w:id="32"/>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2"/>
    <w:bookmarkStart w:name="z45" w:id="33"/>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3"/>
    <w:bookmarkStart w:name="z46" w:id="34"/>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4"/>
    <w:bookmarkStart w:name="z47" w:id="35"/>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5"/>
    <w:bookmarkStart w:name="z48" w:id="36"/>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49" w:id="37"/>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50" w:id="38"/>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51" w:id="39"/>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39"/>
    <w:bookmarkStart w:name="z52" w:id="40"/>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0"/>
    <w:bookmarkStart w:name="z53" w:id="41"/>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1"/>
    <w:bookmarkStart w:name="z54" w:id="4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2"/>
    <w:bookmarkStart w:name="z55" w:id="43"/>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3"/>
    <w:bookmarkStart w:name="z56" w:id="44"/>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4"/>
    <w:bookmarkStart w:name="z57" w:id="45"/>
    <w:p>
      <w:pPr>
        <w:spacing w:after="0"/>
        <w:ind w:left="0"/>
        <w:jc w:val="both"/>
      </w:pPr>
      <w:r>
        <w:rPr>
          <w:rFonts w:ascii="Times New Roman"/>
          <w:b w:val="false"/>
          <w:i w:val="false"/>
          <w:color w:val="000000"/>
          <w:sz w:val="28"/>
        </w:rPr>
        <w:t>
      экологиялық теңгерімді сақтау;</w:t>
      </w:r>
    </w:p>
    <w:bookmarkEnd w:id="45"/>
    <w:bookmarkStart w:name="z58"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9" w:id="47"/>
    <w:p>
      <w:pPr>
        <w:spacing w:after="0"/>
        <w:ind w:left="0"/>
        <w:jc w:val="both"/>
      </w:pPr>
      <w:r>
        <w:rPr>
          <w:rFonts w:ascii="Times New Roman"/>
          <w:b w:val="false"/>
          <w:i w:val="false"/>
          <w:color w:val="000000"/>
          <w:sz w:val="28"/>
        </w:rPr>
        <w:t>
      ауа ылғалдылығын сақтау;</w:t>
      </w:r>
    </w:p>
    <w:bookmarkEnd w:id="47"/>
    <w:bookmarkStart w:name="z60"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61"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62"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63" w:id="51"/>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51"/>
    <w:bookmarkStart w:name="z64" w:id="52"/>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2"/>
    <w:bookmarkStart w:name="z65" w:id="53"/>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6" w:id="54"/>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7" w:id="55"/>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8" w:id="56"/>
    <w:p>
      <w:pPr>
        <w:spacing w:after="0"/>
        <w:ind w:left="0"/>
        <w:jc w:val="left"/>
      </w:pPr>
      <w:r>
        <w:rPr>
          <w:rFonts w:ascii="Times New Roman"/>
          <w:b/>
          <w:i w:val="false"/>
          <w:color w:val="000000"/>
        </w:rPr>
        <w:t xml:space="preserve"> 3-тарау. Жасыл желектерді есепке алуды жүргізу тәртібі</w:t>
      </w:r>
    </w:p>
    <w:bookmarkEnd w:id="56"/>
    <w:bookmarkStart w:name="z69" w:id="57"/>
    <w:p>
      <w:pPr>
        <w:spacing w:after="0"/>
        <w:ind w:left="0"/>
        <w:jc w:val="both"/>
      </w:pPr>
      <w:r>
        <w:rPr>
          <w:rFonts w:ascii="Times New Roman"/>
          <w:b w:val="false"/>
          <w:i w:val="false"/>
          <w:color w:val="000000"/>
          <w:sz w:val="28"/>
        </w:rPr>
        <w:t>
      13. Жасыл екпелердің барлық түрлері:</w:t>
      </w:r>
    </w:p>
    <w:bookmarkEnd w:id="57"/>
    <w:bookmarkStart w:name="z70"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71"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72" w:id="60"/>
    <w:p>
      <w:pPr>
        <w:spacing w:after="0"/>
        <w:ind w:left="0"/>
        <w:jc w:val="both"/>
      </w:pPr>
      <w:r>
        <w:rPr>
          <w:rFonts w:ascii="Times New Roman"/>
          <w:b w:val="false"/>
          <w:i w:val="false"/>
          <w:color w:val="000000"/>
          <w:sz w:val="28"/>
        </w:rPr>
        <w:t>
      жасыл еспелер тізілімін жүргізу;</w:t>
      </w:r>
    </w:p>
    <w:bookmarkEnd w:id="60"/>
    <w:bookmarkStart w:name="z73"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74" w:id="62"/>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75" w:id="63"/>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6" w:id="64"/>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7" w:id="65"/>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5"/>
    <w:bookmarkStart w:name="z78" w:id="66"/>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6"/>
    <w:bookmarkStart w:name="z79" w:id="67"/>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7"/>
    <w:bookmarkStart w:name="z80"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81"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82"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83"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84"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85"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6"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7"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8"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9" w:id="77"/>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90" w:id="78"/>
    <w:p>
      <w:pPr>
        <w:spacing w:after="0"/>
        <w:ind w:left="0"/>
        <w:jc w:val="both"/>
      </w:pPr>
      <w:r>
        <w:rPr>
          <w:rFonts w:ascii="Times New Roman"/>
          <w:b w:val="false"/>
          <w:i w:val="false"/>
          <w:color w:val="000000"/>
          <w:sz w:val="28"/>
        </w:rPr>
        <w:t>
      21. Дендрологиялық жоспар екі бөліктен тұрады.</w:t>
      </w:r>
    </w:p>
    <w:bookmarkEnd w:id="78"/>
    <w:bookmarkStart w:name="z91"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92"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93" w:id="81"/>
    <w:p>
      <w:pPr>
        <w:spacing w:after="0"/>
        <w:ind w:left="0"/>
        <w:jc w:val="both"/>
      </w:pPr>
      <w:r>
        <w:rPr>
          <w:rFonts w:ascii="Times New Roman"/>
          <w:b w:val="false"/>
          <w:i w:val="false"/>
          <w:color w:val="000000"/>
          <w:sz w:val="28"/>
        </w:rPr>
        <w:t>
      кесу үшін (ауру, кепкен);</w:t>
      </w:r>
    </w:p>
    <w:bookmarkEnd w:id="81"/>
    <w:bookmarkStart w:name="z94" w:id="82"/>
    <w:p>
      <w:pPr>
        <w:spacing w:after="0"/>
        <w:ind w:left="0"/>
        <w:jc w:val="both"/>
      </w:pPr>
      <w:r>
        <w:rPr>
          <w:rFonts w:ascii="Times New Roman"/>
          <w:b w:val="false"/>
          <w:i w:val="false"/>
          <w:color w:val="000000"/>
          <w:sz w:val="28"/>
        </w:rPr>
        <w:t>
      қайта отырғызуға арналған;</w:t>
      </w:r>
    </w:p>
    <w:bookmarkEnd w:id="82"/>
    <w:bookmarkStart w:name="z95"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6" w:id="84"/>
    <w:p>
      <w:pPr>
        <w:spacing w:after="0"/>
        <w:ind w:left="0"/>
        <w:jc w:val="both"/>
      </w:pPr>
      <w:r>
        <w:rPr>
          <w:rFonts w:ascii="Times New Roman"/>
          <w:b w:val="false"/>
          <w:i w:val="false"/>
          <w:color w:val="000000"/>
          <w:sz w:val="28"/>
        </w:rPr>
        <w:t>
      22. Дендрологиялық жоспардың ауқымы 1:10000.</w:t>
      </w:r>
    </w:p>
    <w:bookmarkEnd w:id="84"/>
    <w:bookmarkStart w:name="z97" w:id="85"/>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8" w:id="86"/>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6"/>
    <w:bookmarkStart w:name="z99" w:id="87"/>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100" w:id="88"/>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101" w:id="89"/>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9"/>
    <w:bookmarkStart w:name="z102" w:id="90"/>
    <w:p>
      <w:pPr>
        <w:spacing w:after="0"/>
        <w:ind w:left="0"/>
        <w:jc w:val="both"/>
      </w:pPr>
      <w:r>
        <w:rPr>
          <w:rFonts w:ascii="Times New Roman"/>
          <w:b w:val="false"/>
          <w:i w:val="false"/>
          <w:color w:val="000000"/>
          <w:sz w:val="28"/>
        </w:rPr>
        <w:t>
      27. Жасыл кеңістікті күтіп-ұстау мыналарды қамтиды:</w:t>
      </w:r>
    </w:p>
    <w:bookmarkEnd w:id="90"/>
    <w:bookmarkStart w:name="z103" w:id="91"/>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1"/>
    <w:bookmarkStart w:name="z104" w:id="92"/>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2"/>
    <w:bookmarkStart w:name="z105" w:id="93"/>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3"/>
    <w:bookmarkStart w:name="z106" w:id="94"/>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4"/>
    <w:bookmarkStart w:name="z107" w:id="95"/>
    <w:p>
      <w:pPr>
        <w:spacing w:after="0"/>
        <w:ind w:left="0"/>
        <w:jc w:val="both"/>
      </w:pPr>
      <w:r>
        <w:rPr>
          <w:rFonts w:ascii="Times New Roman"/>
          <w:b w:val="false"/>
          <w:i w:val="false"/>
          <w:color w:val="000000"/>
          <w:sz w:val="28"/>
        </w:rPr>
        <w:t>
      5) ұшарбасты қалыптастыру;</w:t>
      </w:r>
    </w:p>
    <w:bookmarkEnd w:id="95"/>
    <w:bookmarkStart w:name="z108" w:id="96"/>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6"/>
    <w:bookmarkStart w:name="z109" w:id="97"/>
    <w:p>
      <w:pPr>
        <w:spacing w:after="0"/>
        <w:ind w:left="0"/>
        <w:jc w:val="both"/>
      </w:pPr>
      <w:r>
        <w:rPr>
          <w:rFonts w:ascii="Times New Roman"/>
          <w:b w:val="false"/>
          <w:i w:val="false"/>
          <w:color w:val="000000"/>
          <w:sz w:val="28"/>
        </w:rPr>
        <w:t>
      7) тыңайтқыш енгізу;</w:t>
      </w:r>
    </w:p>
    <w:bookmarkEnd w:id="97"/>
    <w:bookmarkStart w:name="z110" w:id="98"/>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98"/>
    <w:bookmarkStart w:name="z111" w:id="99"/>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9"/>
    <w:bookmarkStart w:name="z112" w:id="100"/>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0"/>
    <w:bookmarkStart w:name="z113" w:id="101"/>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1"/>
    <w:bookmarkStart w:name="z114" w:id="102"/>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02"/>
    <w:bookmarkStart w:name="z115" w:id="103"/>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3"/>
    <w:bookmarkStart w:name="z116" w:id="104"/>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4"/>
    <w:bookmarkStart w:name="z117" w:id="105"/>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5"/>
    <w:bookmarkStart w:name="z118" w:id="106"/>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6"/>
    <w:bookmarkStart w:name="z119" w:id="107"/>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7"/>
    <w:bookmarkStart w:name="z120" w:id="108"/>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8"/>
    <w:bookmarkStart w:name="z121" w:id="109"/>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09"/>
    <w:bookmarkStart w:name="z122" w:id="11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0"/>
    <w:bookmarkStart w:name="z123" w:id="111"/>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1"/>
    <w:bookmarkStart w:name="z124" w:id="112"/>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2"/>
    <w:bookmarkStart w:name="z125" w:id="113"/>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3"/>
    <w:bookmarkStart w:name="z126" w:id="114"/>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4"/>
    <w:bookmarkStart w:name="z127" w:id="115"/>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5"/>
    <w:bookmarkStart w:name="z128" w:id="116"/>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6"/>
    <w:bookmarkStart w:name="z129" w:id="117"/>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7"/>
    <w:bookmarkStart w:name="z130" w:id="118"/>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8"/>
    <w:bookmarkStart w:name="z131" w:id="11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9"/>
    <w:bookmarkStart w:name="z132" w:id="120"/>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0"/>
    <w:bookmarkStart w:name="z133" w:id="121"/>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1"/>
    <w:bookmarkStart w:name="z134" w:id="12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2"/>
    <w:bookmarkStart w:name="z135" w:id="123"/>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3"/>
    <w:bookmarkStart w:name="z136" w:id="124"/>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4"/>
    <w:bookmarkStart w:name="z137" w:id="125"/>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5"/>
    <w:bookmarkStart w:name="z138" w:id="126"/>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6"/>
    <w:bookmarkStart w:name="z139" w:id="127"/>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7"/>
    <w:bookmarkStart w:name="z140" w:id="128"/>
    <w:p>
      <w:pPr>
        <w:spacing w:after="0"/>
        <w:ind w:left="0"/>
        <w:jc w:val="left"/>
      </w:pPr>
      <w:r>
        <w:rPr>
          <w:rFonts w:ascii="Times New Roman"/>
          <w:b/>
          <w:i w:val="false"/>
          <w:color w:val="000000"/>
        </w:rPr>
        <w:t xml:space="preserve"> 6-тарау. Ағаштарды кесу тәртібі</w:t>
      </w:r>
    </w:p>
    <w:bookmarkEnd w:id="128"/>
    <w:bookmarkStart w:name="z141" w:id="129"/>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9"/>
    <w:bookmarkStart w:name="z142" w:id="130"/>
    <w:p>
      <w:pPr>
        <w:spacing w:after="0"/>
        <w:ind w:left="0"/>
        <w:jc w:val="both"/>
      </w:pPr>
      <w:r>
        <w:rPr>
          <w:rFonts w:ascii="Times New Roman"/>
          <w:b w:val="false"/>
          <w:i w:val="false"/>
          <w:color w:val="000000"/>
          <w:sz w:val="28"/>
        </w:rPr>
        <w:t>
      38. Ағаштарды кесу:</w:t>
      </w:r>
    </w:p>
    <w:bookmarkEnd w:id="130"/>
    <w:bookmarkStart w:name="z143" w:id="13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1"/>
    <w:bookmarkStart w:name="z144" w:id="132"/>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2"/>
    <w:bookmarkStart w:name="z145" w:id="13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3"/>
    <w:bookmarkStart w:name="z146" w:id="13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4"/>
    <w:bookmarkStart w:name="z147" w:id="135"/>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5"/>
    <w:bookmarkStart w:name="z148" w:id="13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6"/>
    <w:bookmarkStart w:name="z149" w:id="137"/>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7"/>
    <w:bookmarkStart w:name="z150" w:id="13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38"/>
    <w:bookmarkStart w:name="z151" w:id="139"/>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9"/>
    <w:bookmarkStart w:name="z152" w:id="140"/>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0"/>
    <w:bookmarkStart w:name="z153" w:id="14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1"/>
    <w:bookmarkStart w:name="z154" w:id="142"/>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2"/>
    <w:bookmarkStart w:name="z155" w:id="143"/>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3"/>
    <w:bookmarkStart w:name="z156" w:id="144"/>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4"/>
    <w:bookmarkStart w:name="z157" w:id="145"/>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5"/>
    <w:bookmarkStart w:name="z158" w:id="146"/>
    <w:p>
      <w:pPr>
        <w:spacing w:after="0"/>
        <w:ind w:left="0"/>
        <w:jc w:val="both"/>
      </w:pPr>
      <w:r>
        <w:rPr>
          <w:rFonts w:ascii="Times New Roman"/>
          <w:b w:val="false"/>
          <w:i w:val="false"/>
          <w:color w:val="000000"/>
          <w:sz w:val="28"/>
        </w:rPr>
        <w:t>
      45.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46"/>
    <w:bookmarkStart w:name="z159" w:id="147"/>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7"/>
    <w:bookmarkStart w:name="z160" w:id="14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8"/>
    <w:bookmarkStart w:name="z161" w:id="149"/>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49"/>
    <w:bookmarkStart w:name="z162" w:id="150"/>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0"/>
    <w:bookmarkStart w:name="z163" w:id="151"/>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1"/>
    <w:bookmarkStart w:name="z164" w:id="152"/>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2"/>
    <w:bookmarkStart w:name="z165" w:id="153"/>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3"/>
    <w:bookmarkStart w:name="z166" w:id="154"/>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4"/>
    <w:bookmarkStart w:name="z167" w:id="155"/>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5"/>
    <w:bookmarkStart w:name="z168" w:id="156"/>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6"/>
    <w:bookmarkStart w:name="z169" w:id="157"/>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57"/>
    <w:bookmarkStart w:name="z170" w:id="158"/>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8"/>
    <w:bookmarkStart w:name="z171" w:id="159"/>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9"/>
    <w:bookmarkStart w:name="z172" w:id="160"/>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0"/>
    <w:bookmarkStart w:name="z173" w:id="161"/>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1"/>
    <w:bookmarkStart w:name="z174" w:id="162"/>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2"/>
    <w:bookmarkStart w:name="z175" w:id="163"/>
    <w:p>
      <w:pPr>
        <w:spacing w:after="0"/>
        <w:ind w:left="0"/>
        <w:jc w:val="both"/>
      </w:pPr>
      <w:r>
        <w:rPr>
          <w:rFonts w:ascii="Times New Roman"/>
          <w:b w:val="false"/>
          <w:i w:val="false"/>
          <w:color w:val="000000"/>
          <w:sz w:val="28"/>
        </w:rPr>
        <w:t>
      57. Өтемдік отырғызулар мынадай мөлшерлерде:</w:t>
      </w:r>
    </w:p>
    <w:bookmarkEnd w:id="163"/>
    <w:bookmarkStart w:name="z176" w:id="164"/>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4"/>
    <w:bookmarkStart w:name="z177" w:id="165"/>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5"/>
    <w:bookmarkStart w:name="z178" w:id="166"/>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66"/>
    <w:bookmarkStart w:name="z179" w:id="167"/>
    <w:p>
      <w:pPr>
        <w:spacing w:after="0"/>
        <w:ind w:left="0"/>
        <w:jc w:val="both"/>
      </w:pPr>
      <w:r>
        <w:rPr>
          <w:rFonts w:ascii="Times New Roman"/>
          <w:b w:val="false"/>
          <w:i w:val="false"/>
          <w:color w:val="000000"/>
          <w:sz w:val="28"/>
        </w:rPr>
        <w:t xml:space="preserve">
      59.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7"/>
    <w:bookmarkStart w:name="z180" w:id="168"/>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8"/>
    <w:bookmarkStart w:name="z181" w:id="169"/>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9"/>
    <w:bookmarkStart w:name="z182" w:id="170"/>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0"/>
    <w:bookmarkStart w:name="z183" w:id="1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1"/>
    <w:bookmarkStart w:name="z184" w:id="17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2"/>
    <w:bookmarkStart w:name="z185" w:id="17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73"/>
    <w:bookmarkStart w:name="z186" w:id="174"/>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4"/>
    <w:bookmarkStart w:name="z187" w:id="17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5"/>
    <w:bookmarkStart w:name="z188" w:id="17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76"/>
    <w:bookmarkStart w:name="z189" w:id="177"/>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7"/>
    <w:bookmarkStart w:name="z190" w:id="17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78"/>
    <w:bookmarkStart w:name="z191" w:id="179"/>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bookmarkStart w:name="z193" w:id="180"/>
    <w:p>
      <w:pPr>
        <w:spacing w:after="0"/>
        <w:ind w:left="0"/>
        <w:jc w:val="both"/>
      </w:pPr>
      <w:r>
        <w:rPr>
          <w:rFonts w:ascii="Times New Roman"/>
          <w:b w:val="false"/>
          <w:i w:val="false"/>
          <w:color w:val="000000"/>
          <w:sz w:val="28"/>
        </w:rPr>
        <w:t>
      Нысан</w:t>
      </w:r>
    </w:p>
    <w:bookmarkEnd w:id="180"/>
    <w:bookmarkStart w:name="z194" w:id="181"/>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w:t>
      </w:r>
    </w:p>
    <w:bookmarkEnd w:id="181"/>
    <w:bookmarkStart w:name="z195" w:id="182"/>
    <w:p>
      <w:pPr>
        <w:spacing w:after="0"/>
        <w:ind w:left="0"/>
        <w:jc w:val="left"/>
      </w:pPr>
      <w:r>
        <w:rPr>
          <w:rFonts w:ascii="Times New Roman"/>
          <w:b/>
          <w:i w:val="false"/>
          <w:color w:val="000000"/>
        </w:rPr>
        <w:t xml:space="preserve"> Жауапты иесі:____________________________ Жасыл екпелер тізілімі Кесте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Партерлік, </w:t>
            </w:r>
            <w:r>
              <w:rPr>
                <w:rFonts w:ascii="Times New Roman"/>
                <w:b w:val="false"/>
                <w:i w:val="false"/>
                <w:color w:val="000000"/>
                <w:vertAlign w:val="superscript"/>
              </w:rPr>
              <w:t>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2-қосымша</w:t>
            </w:r>
          </w:p>
        </w:tc>
      </w:tr>
    </w:tbl>
    <w:bookmarkStart w:name="z197" w:id="183"/>
    <w:p>
      <w:pPr>
        <w:spacing w:after="0"/>
        <w:ind w:left="0"/>
        <w:jc w:val="both"/>
      </w:pPr>
      <w:r>
        <w:rPr>
          <w:rFonts w:ascii="Times New Roman"/>
          <w:b w:val="false"/>
          <w:i w:val="false"/>
          <w:color w:val="000000"/>
          <w:sz w:val="28"/>
        </w:rPr>
        <w:t>
      Нысан</w:t>
      </w:r>
    </w:p>
    <w:bookmarkEnd w:id="183"/>
    <w:bookmarkStart w:name="z198" w:id="184"/>
    <w:p>
      <w:pPr>
        <w:spacing w:after="0"/>
        <w:ind w:left="0"/>
        <w:jc w:val="left"/>
      </w:pPr>
      <w:r>
        <w:rPr>
          <w:rFonts w:ascii="Times New Roman"/>
          <w:b/>
          <w:i w:val="false"/>
          <w:color w:val="000000"/>
        </w:rPr>
        <w:t xml:space="preserve"> Жасыл екпелерді зерттеп-қарау актісі 20__ж. "___"___________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5"/>
    <w:p>
      <w:pPr>
        <w:spacing w:after="0"/>
        <w:ind w:left="0"/>
        <w:jc w:val="both"/>
      </w:pPr>
      <w:r>
        <w:rPr>
          <w:rFonts w:ascii="Times New Roman"/>
          <w:b w:val="false"/>
          <w:i w:val="false"/>
          <w:color w:val="000000"/>
          <w:sz w:val="28"/>
        </w:rPr>
        <w:t>
      кестенің жалғасы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0" w:id="186"/>
    <w:p>
      <w:pPr>
        <w:spacing w:after="0"/>
        <w:ind w:left="0"/>
        <w:jc w:val="both"/>
      </w:pPr>
      <w:r>
        <w:rPr>
          <w:rFonts w:ascii="Times New Roman"/>
          <w:b w:val="false"/>
          <w:i w:val="false"/>
          <w:color w:val="000000"/>
          <w:sz w:val="28"/>
        </w:rPr>
        <w:t>
      Осы акт _______ данада жасалды.</w:t>
      </w:r>
    </w:p>
    <w:bookmarkEnd w:id="186"/>
    <w:bookmarkStart w:name="z201" w:id="187"/>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7"/>
    <w:bookmarkStart w:name="z202" w:id="188"/>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88"/>
    <w:bookmarkStart w:name="z203" w:id="189"/>
    <w:p>
      <w:pPr>
        <w:spacing w:after="0"/>
        <w:ind w:left="0"/>
        <w:jc w:val="both"/>
      </w:pPr>
      <w:r>
        <w:rPr>
          <w:rFonts w:ascii="Times New Roman"/>
          <w:b w:val="false"/>
          <w:i w:val="false"/>
          <w:color w:val="000000"/>
          <w:sz w:val="28"/>
        </w:rPr>
        <w:t>
      (мөрі бар болса)</w:t>
      </w:r>
    </w:p>
    <w:bookmarkEnd w:id="189"/>
    <w:bookmarkStart w:name="z204" w:id="190"/>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90"/>
    <w:bookmarkStart w:name="z205" w:id="191"/>
    <w:p>
      <w:pPr>
        <w:spacing w:after="0"/>
        <w:ind w:left="0"/>
        <w:jc w:val="both"/>
      </w:pPr>
      <w:r>
        <w:rPr>
          <w:rFonts w:ascii="Times New Roman"/>
          <w:b w:val="false"/>
          <w:i w:val="false"/>
          <w:color w:val="000000"/>
          <w:sz w:val="28"/>
        </w:rPr>
        <w:t>
      (мөрі бар болса)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3-қосымша</w:t>
            </w:r>
          </w:p>
        </w:tc>
      </w:tr>
    </w:tbl>
    <w:bookmarkStart w:name="z207" w:id="192"/>
    <w:p>
      <w:pPr>
        <w:spacing w:after="0"/>
        <w:ind w:left="0"/>
        <w:jc w:val="both"/>
      </w:pPr>
      <w:r>
        <w:rPr>
          <w:rFonts w:ascii="Times New Roman"/>
          <w:b w:val="false"/>
          <w:i w:val="false"/>
          <w:color w:val="000000"/>
          <w:sz w:val="28"/>
        </w:rPr>
        <w:t>
      Нысан</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(қалалардың,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32" w:id="193"/>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93"/>
    <w:bookmarkStart w:name="z233" w:id="194"/>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4"/>
    <w:bookmarkStart w:name="z234" w:id="195"/>
    <w:p>
      <w:pPr>
        <w:spacing w:after="0"/>
        <w:ind w:left="0"/>
        <w:jc w:val="both"/>
      </w:pPr>
      <w:r>
        <w:rPr>
          <w:rFonts w:ascii="Times New Roman"/>
          <w:b w:val="false"/>
          <w:i w:val="false"/>
          <w:color w:val="000000"/>
          <w:sz w:val="28"/>
        </w:rPr>
        <w:t>
      (себебі көрсетіледі)</w:t>
      </w:r>
    </w:p>
    <w:bookmarkEnd w:id="195"/>
    <w:bookmarkStart w:name="z235" w:id="196"/>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6"/>
    <w:bookmarkStart w:name="z236" w:id="197"/>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7"/>
    <w:bookmarkStart w:name="z237" w:id="198"/>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8"/>
    <w:bookmarkStart w:name="z238"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39" w:id="200"/>
    <w:p>
      <w:pPr>
        <w:spacing w:after="0"/>
        <w:ind w:left="0"/>
        <w:jc w:val="both"/>
      </w:pPr>
      <w:r>
        <w:rPr>
          <w:rFonts w:ascii="Times New Roman"/>
          <w:b w:val="false"/>
          <w:i w:val="false"/>
          <w:color w:val="000000"/>
          <w:sz w:val="28"/>
        </w:rPr>
        <w:t>
      (жеке немесе заңды тұлғаның атауы)</w:t>
      </w:r>
    </w:p>
    <w:bookmarkEnd w:id="200"/>
    <w:bookmarkStart w:name="z240" w:id="201"/>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01"/>
    <w:bookmarkStart w:name="z241" w:id="202"/>
    <w:p>
      <w:pPr>
        <w:spacing w:after="0"/>
        <w:ind w:left="0"/>
        <w:jc w:val="both"/>
      </w:pPr>
      <w:r>
        <w:rPr>
          <w:rFonts w:ascii="Times New Roman"/>
          <w:b w:val="false"/>
          <w:i w:val="false"/>
          <w:color w:val="000000"/>
          <w:sz w:val="28"/>
        </w:rPr>
        <w:t>
      Күні: 20__ ж. "___" ____________</w:t>
      </w:r>
    </w:p>
    <w:bookmarkEnd w:id="202"/>
    <w:bookmarkStart w:name="z242" w:id="203"/>
    <w:p>
      <w:pPr>
        <w:spacing w:after="0"/>
        <w:ind w:left="0"/>
        <w:jc w:val="both"/>
      </w:pPr>
      <w:r>
        <w:rPr>
          <w:rFonts w:ascii="Times New Roman"/>
          <w:b w:val="false"/>
          <w:i w:val="false"/>
          <w:color w:val="000000"/>
          <w:sz w:val="28"/>
        </w:rPr>
        <w:t>
      _____________________________</w:t>
      </w:r>
    </w:p>
    <w:bookmarkEnd w:id="203"/>
    <w:bookmarkStart w:name="z243" w:id="204"/>
    <w:p>
      <w:pPr>
        <w:spacing w:after="0"/>
        <w:ind w:left="0"/>
        <w:jc w:val="both"/>
      </w:pPr>
      <w:r>
        <w:rPr>
          <w:rFonts w:ascii="Times New Roman"/>
          <w:b w:val="false"/>
          <w:i w:val="false"/>
          <w:color w:val="000000"/>
          <w:sz w:val="28"/>
        </w:rPr>
        <w:t>
      Басшының Т.А.Ә. және қолы (мөрі бар болса)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4-қосымша</w:t>
            </w:r>
          </w:p>
        </w:tc>
      </w:tr>
    </w:tbl>
    <w:bookmarkStart w:name="z245" w:id="205"/>
    <w:p>
      <w:pPr>
        <w:spacing w:after="0"/>
        <w:ind w:left="0"/>
        <w:jc w:val="both"/>
      </w:pPr>
      <w:r>
        <w:rPr>
          <w:rFonts w:ascii="Times New Roman"/>
          <w:b w:val="false"/>
          <w:i w:val="false"/>
          <w:color w:val="000000"/>
          <w:sz w:val="28"/>
        </w:rPr>
        <w:t>
      Нысан</w:t>
      </w:r>
    </w:p>
    <w:bookmarkEnd w:id="205"/>
    <w:bookmarkStart w:name="z246" w:id="206"/>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07"/>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7"/>
    <w:bookmarkStart w:name="z248" w:id="208"/>
    <w:p>
      <w:pPr>
        <w:spacing w:after="0"/>
        <w:ind w:left="0"/>
        <w:jc w:val="both"/>
      </w:pPr>
      <w:r>
        <w:rPr>
          <w:rFonts w:ascii="Times New Roman"/>
          <w:b w:val="false"/>
          <w:i w:val="false"/>
          <w:color w:val="000000"/>
          <w:sz w:val="28"/>
        </w:rPr>
        <w:t>
      (Т.А.Ә., қолы) (мөрі бар болса)</w:t>
      </w:r>
    </w:p>
    <w:bookmarkEnd w:id="208"/>
    <w:bookmarkStart w:name="z249" w:id="209"/>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09"/>
    <w:bookmarkStart w:name="z250" w:id="210"/>
    <w:p>
      <w:pPr>
        <w:spacing w:after="0"/>
        <w:ind w:left="0"/>
        <w:jc w:val="both"/>
      </w:pPr>
      <w:r>
        <w:rPr>
          <w:rFonts w:ascii="Times New Roman"/>
          <w:b w:val="false"/>
          <w:i w:val="false"/>
          <w:color w:val="000000"/>
          <w:sz w:val="28"/>
        </w:rPr>
        <w:t>
      (Т.А.Ә., қолы) (мөрі бар болса)</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