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360f" w14:textId="f533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2023 жылы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Жезқазған қалалық мәслихатының 2023 жылғы 23 мамырдағы № 2/13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2023 жылы Жезқазған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төмендегі әлеуметтік қолдау шаралары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шешімнің орындалуын бақылау Жезқазған қалалық мәслихатының экономикалық даму және бюджет мәселесі бойынша тұрақты комиссиясына жүктелсін.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