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86372" w14:textId="27863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Сәтбаев қалалық мәслихатының "2023 - 2025 жылдарға арналған қалалық бюджет туралы" 2022 жылғы 28 желтоқсандағы № 240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Ұлытау облысы Сәтбаев қалалық мәслихатының 2023 жылғы 4 сәуірдегі № 16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Сәтбаев қалалық мәслихатының "2023 – 2025 жылдарға арналған қалалық бюджет туралы" 2022 жылғы 28 желтоқсандағы № 240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 – 2025 жылдарға арналған қалалық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11 299 178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6 601 381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40 802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82 569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4 574 426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12 874 442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1 575 264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(профицитін пайдалану) қаржыландыру – 1 575 264 мың теңге, оның ішінде: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1 575 264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Жергілікті атқарушы органның 2023 жылға арналған резерві 15 000 мың теңге сомасында бекітілсін.";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Сәтбаев қалалық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Балмағамбетов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04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қалалық бюджет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11 299 178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6 601 381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2 351 334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1 964 654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1 243 423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1 243 423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1 323 172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1 091 801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1 662 675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1 600 886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4 574 426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4 574 426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4 574 426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12 874 442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1 224 975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Әлеуметтік, табиғи және техногендік сипаттағы төтенше жағдайларды жою үшін жергілікті атқарушы органның төтенше резерві есебінен іс-шаралар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1 731 119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1 445 960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5 849 922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2 929 535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1 609 535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1 139 135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2 272 094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2 272 094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1 880 398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1 012 934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1 691 953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1 606 967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1 606 967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 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496 487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- 1 575 264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(профицитін пайдалану) қаржыландыру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1 575 264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1 575 264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1 575 264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1 575 264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