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ebdf" w14:textId="f8fe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2022 жылғы 28 желтоқсандағы № 240 "2023 – 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2023 жылғы 13 қазандағы № 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2022 жылғы 28 желтоқсандағы № 240 "2023 – 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13 063 647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7 304 132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42 141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87 569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5 629 805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16 706 669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1 575 264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3 643 022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2 067 758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1 575 264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9 907 963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- 1 575 264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