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d899" w14:textId="2f3d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Жәйрем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Жәйрем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"Қаражал қаласы Жәйрем кентінің жергілікті қоғамдастық жиналысының регламентін бекіту туралы" 2021 жылғы 24 желтоқсандағы №80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35 шешіміне қосымша</w:t>
            </w:r>
          </w:p>
        </w:tc>
      </w:tr>
    </w:tbl>
    <w:bookmarkStart w:name="z10" w:id="4"/>
    <w:p>
      <w:pPr>
        <w:spacing w:after="0"/>
        <w:ind w:left="0"/>
        <w:jc w:val="left"/>
      </w:pPr>
      <w:r>
        <w:rPr>
          <w:rFonts w:ascii="Times New Roman"/>
          <w:b/>
          <w:i w:val="false"/>
          <w:color w:val="000000"/>
        </w:rPr>
        <w:t xml:space="preserve"> Қаражал қаласы Жәйрем кентінің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қаласы Жәйрем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Қоғамдық кеңестер туралы</w:t>
      </w:r>
      <w:r>
        <w:rPr>
          <w:rFonts w:ascii="Times New Roman"/>
          <w:b w:val="false"/>
          <w:i w:val="false"/>
          <w:color w:val="000000"/>
          <w:sz w:val="28"/>
        </w:rPr>
        <w:t>" Заңдарында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Жәйрем кентінің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Қаражал қалалық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Жәйрем кенті халқының жалпы санына байланысты, 5-тен 10-ға жиналыс мүшелеріне айқындалады.</w:t>
      </w:r>
    </w:p>
    <w:bookmarkEnd w:id="15"/>
    <w:bookmarkStart w:name="z22"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3" w:id="1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4"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5"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6"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Жәйрем кенті бюджетінің жобасын және бюджеттің атқарылуы туралы есепті келісу;</w:t>
      </w:r>
    </w:p>
    <w:bookmarkEnd w:id="21"/>
    <w:bookmarkStart w:name="z28"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Шалғы кенті бюджетін түзетуді келісу;</w:t>
      </w:r>
    </w:p>
    <w:bookmarkEnd w:id="22"/>
    <w:bookmarkStart w:name="z29" w:id="23"/>
    <w:p>
      <w:pPr>
        <w:spacing w:after="0"/>
        <w:ind w:left="0"/>
        <w:jc w:val="both"/>
      </w:pPr>
      <w:r>
        <w:rPr>
          <w:rFonts w:ascii="Times New Roman"/>
          <w:b w:val="false"/>
          <w:i w:val="false"/>
          <w:color w:val="000000"/>
          <w:sz w:val="28"/>
        </w:rPr>
        <w:t>
      Жәйрем кентінің коммуналдық меншігін (жергілікті өзін-өзі басқарудың коммуналдық меншігін) басқару жөніндегі шешімдерін келісу;</w:t>
      </w:r>
    </w:p>
    <w:bookmarkEnd w:id="23"/>
    <w:bookmarkStart w:name="z30" w:id="24"/>
    <w:p>
      <w:pPr>
        <w:spacing w:after="0"/>
        <w:ind w:left="0"/>
        <w:jc w:val="both"/>
      </w:pPr>
      <w:r>
        <w:rPr>
          <w:rFonts w:ascii="Times New Roman"/>
          <w:b w:val="false"/>
          <w:i w:val="false"/>
          <w:color w:val="000000"/>
          <w:sz w:val="28"/>
        </w:rPr>
        <w:t>
      Жәйрем кентінің бюджетінің атқарылуын мониторингтеу мақсатында жиналысқа қатысушылар қатарынан жергілікті қоғамдастық комиссиясын құру;</w:t>
      </w:r>
    </w:p>
    <w:bookmarkEnd w:id="24"/>
    <w:bookmarkStart w:name="z31" w:id="25"/>
    <w:p>
      <w:pPr>
        <w:spacing w:after="0"/>
        <w:ind w:left="0"/>
        <w:jc w:val="both"/>
      </w:pPr>
      <w:r>
        <w:rPr>
          <w:rFonts w:ascii="Times New Roman"/>
          <w:b w:val="false"/>
          <w:i w:val="false"/>
          <w:color w:val="000000"/>
          <w:sz w:val="28"/>
        </w:rPr>
        <w:t>
      Жәйрем кентінің бюджетінің атқарылуына жүргізілген мониторинг нәтижелері туралы есепті тыңдау және талқылау;</w:t>
      </w:r>
    </w:p>
    <w:bookmarkEnd w:id="25"/>
    <w:bookmarkStart w:name="z32" w:id="26"/>
    <w:p>
      <w:pPr>
        <w:spacing w:after="0"/>
        <w:ind w:left="0"/>
        <w:jc w:val="both"/>
      </w:pPr>
      <w:r>
        <w:rPr>
          <w:rFonts w:ascii="Times New Roman"/>
          <w:b w:val="false"/>
          <w:i w:val="false"/>
          <w:color w:val="000000"/>
          <w:sz w:val="28"/>
        </w:rPr>
        <w:t>
      Жәйрем кенті коммуналдық мүлкін иеліктен шығаруды келісу;</w:t>
      </w:r>
    </w:p>
    <w:bookmarkEnd w:id="26"/>
    <w:bookmarkStart w:name="z33"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4" w:id="28"/>
    <w:p>
      <w:pPr>
        <w:spacing w:after="0"/>
        <w:ind w:left="0"/>
        <w:jc w:val="both"/>
      </w:pPr>
      <w:r>
        <w:rPr>
          <w:rFonts w:ascii="Times New Roman"/>
          <w:b w:val="false"/>
          <w:i w:val="false"/>
          <w:color w:val="000000"/>
          <w:sz w:val="28"/>
        </w:rPr>
        <w:t>
      Жәйрем кентінің әкімін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Жәйрем кентінің аумағында орналасқан мемлекеттік мекемелер мен ұйымдардың басшыларын тағайындау жөнінде ұсыныстар енгізу;</w:t>
      </w:r>
    </w:p>
    <w:bookmarkEnd w:id="29"/>
    <w:bookmarkStart w:name="z36"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7" w:id="31"/>
    <w:p>
      <w:pPr>
        <w:spacing w:after="0"/>
        <w:ind w:left="0"/>
        <w:jc w:val="both"/>
      </w:pPr>
      <w:r>
        <w:rPr>
          <w:rFonts w:ascii="Times New Roman"/>
          <w:b w:val="false"/>
          <w:i w:val="false"/>
          <w:color w:val="000000"/>
          <w:sz w:val="28"/>
        </w:rPr>
        <w:t>
      5. Жиналысты Жәйрем кентінің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8" w:id="32"/>
    <w:p>
      <w:pPr>
        <w:spacing w:after="0"/>
        <w:ind w:left="0"/>
        <w:jc w:val="both"/>
      </w:pPr>
      <w:r>
        <w:rPr>
          <w:rFonts w:ascii="Times New Roman"/>
          <w:b w:val="false"/>
          <w:i w:val="false"/>
          <w:color w:val="000000"/>
          <w:sz w:val="28"/>
        </w:rPr>
        <w:t>
      Жиналыстың бастамашылары күн тәртібін көрсете отырып, Жәйрем кентінің әкіміне еркін нысанда жазбаша өтініш жасайды.</w:t>
      </w:r>
    </w:p>
    <w:bookmarkEnd w:id="32"/>
    <w:bookmarkStart w:name="z39" w:id="33"/>
    <w:p>
      <w:pPr>
        <w:spacing w:after="0"/>
        <w:ind w:left="0"/>
        <w:jc w:val="both"/>
      </w:pPr>
      <w:r>
        <w:rPr>
          <w:rFonts w:ascii="Times New Roman"/>
          <w:b w:val="false"/>
          <w:i w:val="false"/>
          <w:color w:val="000000"/>
          <w:sz w:val="28"/>
        </w:rPr>
        <w:t>
      Жәйрем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0"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WhatsApp, Instagram, Telegram мессенджерлерін пайдалану арқылы хабарлама жіберу тәсілімен хабардар етіледі.</w:t>
      </w:r>
    </w:p>
    <w:bookmarkEnd w:id="34"/>
    <w:bookmarkStart w:name="z41" w:id="35"/>
    <w:p>
      <w:pPr>
        <w:spacing w:after="0"/>
        <w:ind w:left="0"/>
        <w:jc w:val="both"/>
      </w:pPr>
      <w:r>
        <w:rPr>
          <w:rFonts w:ascii="Times New Roman"/>
          <w:b w:val="false"/>
          <w:i w:val="false"/>
          <w:color w:val="000000"/>
          <w:sz w:val="28"/>
        </w:rPr>
        <w:t>
      Жәйрем кенті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2" w:id="36"/>
    <w:p>
      <w:pPr>
        <w:spacing w:after="0"/>
        <w:ind w:left="0"/>
        <w:jc w:val="both"/>
      </w:pPr>
      <w:r>
        <w:rPr>
          <w:rFonts w:ascii="Times New Roman"/>
          <w:b w:val="false"/>
          <w:i w:val="false"/>
          <w:color w:val="000000"/>
          <w:sz w:val="28"/>
        </w:rPr>
        <w:t>
      7. Жиналысты шақыру алдында Жәйрем кенті әкімнің аппараты жиналысқа қатысушы мүшелерді тіркеуді өткізеді, оның нәтижесін Жәйрем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4" w:id="38"/>
    <w:p>
      <w:pPr>
        <w:spacing w:after="0"/>
        <w:ind w:left="0"/>
        <w:jc w:val="both"/>
      </w:pPr>
      <w:r>
        <w:rPr>
          <w:rFonts w:ascii="Times New Roman"/>
          <w:b w:val="false"/>
          <w:i w:val="false"/>
          <w:color w:val="000000"/>
          <w:sz w:val="28"/>
        </w:rPr>
        <w:t>
      8. Жиналысты шақыруды Жәйрем кентінің әкімі немесе ол уәкілеттік берген адам ашады.</w:t>
      </w:r>
    </w:p>
    <w:bookmarkEnd w:id="38"/>
    <w:bookmarkStart w:name="z4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тәртібін Жәйрем кенті әкімінің аппараты жиналыс мүшелері, тиісті аумақтың әкімі енгізген ұсыныстар негізінде қалыптастырады.</w:t>
      </w:r>
    </w:p>
    <w:bookmarkEnd w:id="40"/>
    <w:bookmarkStart w:name="z4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4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1" w:id="45"/>
    <w:p>
      <w:pPr>
        <w:spacing w:after="0"/>
        <w:ind w:left="0"/>
        <w:jc w:val="both"/>
      </w:pPr>
      <w:r>
        <w:rPr>
          <w:rFonts w:ascii="Times New Roman"/>
          <w:b w:val="false"/>
          <w:i w:val="false"/>
          <w:color w:val="000000"/>
          <w:sz w:val="28"/>
        </w:rPr>
        <w:t>
      10. Жиналысты Қаражал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Қаражал қалалық мәслихатының депутаттары, бұқаралық ақпарат құралдарының және қоғамдық бірлестіктердің өкілдері қатысады.</w:t>
      </w:r>
    </w:p>
    <w:bookmarkEnd w:id="45"/>
    <w:bookmarkStart w:name="z52"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8"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1"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3"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4"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5"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Жәйрем кентінің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Жәйрем кенті әкіміне беріледі.</w:t>
      </w:r>
    </w:p>
    <w:bookmarkEnd w:id="60"/>
    <w:bookmarkStart w:name="z67" w:id="61"/>
    <w:p>
      <w:pPr>
        <w:spacing w:after="0"/>
        <w:ind w:left="0"/>
        <w:jc w:val="both"/>
      </w:pPr>
      <w:r>
        <w:rPr>
          <w:rFonts w:ascii="Times New Roman"/>
          <w:b w:val="false"/>
          <w:i w:val="false"/>
          <w:color w:val="000000"/>
          <w:sz w:val="28"/>
        </w:rPr>
        <w:t>
      Жәйрем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Қаражал қалалық мәслихатының қарауына беріледі.</w:t>
      </w:r>
    </w:p>
    <w:bookmarkEnd w:id="61"/>
    <w:bookmarkStart w:name="z68" w:id="62"/>
    <w:p>
      <w:pPr>
        <w:spacing w:after="0"/>
        <w:ind w:left="0"/>
        <w:jc w:val="both"/>
      </w:pPr>
      <w:r>
        <w:rPr>
          <w:rFonts w:ascii="Times New Roman"/>
          <w:b w:val="false"/>
          <w:i w:val="false"/>
          <w:color w:val="000000"/>
          <w:sz w:val="28"/>
        </w:rPr>
        <w:t>
      13. Жиналыс қабылдаған шешімдерді Жәйрем кенті әкімі қарайды және Жәйрем кенті әкімінің аппараты бес жұмыс күнінен аспайтын мерзімде жиналыс мүшелеріне жеткізеді.</w:t>
      </w:r>
    </w:p>
    <w:bookmarkEnd w:id="62"/>
    <w:bookmarkStart w:name="z69" w:id="63"/>
    <w:p>
      <w:pPr>
        <w:spacing w:after="0"/>
        <w:ind w:left="0"/>
        <w:jc w:val="both"/>
      </w:pPr>
      <w:r>
        <w:rPr>
          <w:rFonts w:ascii="Times New Roman"/>
          <w:b w:val="false"/>
          <w:i w:val="false"/>
          <w:color w:val="000000"/>
          <w:sz w:val="28"/>
        </w:rPr>
        <w:t xml:space="preserve">
      14. Жәйрем кенті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0" w:id="64"/>
    <w:p>
      <w:pPr>
        <w:spacing w:after="0"/>
        <w:ind w:left="0"/>
        <w:jc w:val="both"/>
      </w:pPr>
      <w:r>
        <w:rPr>
          <w:rFonts w:ascii="Times New Roman"/>
          <w:b w:val="false"/>
          <w:i w:val="false"/>
          <w:color w:val="000000"/>
          <w:sz w:val="28"/>
        </w:rPr>
        <w:t>
      Жәйрем кенті әкімінің келіспеушілігін тудырған мәселелерді шешу мүмкін болмаған жағдайда, мәселені жоғары тұрған әкім шешеді.</w:t>
      </w:r>
    </w:p>
    <w:bookmarkEnd w:id="64"/>
    <w:bookmarkStart w:name="z71" w:id="65"/>
    <w:p>
      <w:pPr>
        <w:spacing w:after="0"/>
        <w:ind w:left="0"/>
        <w:jc w:val="both"/>
      </w:pPr>
      <w:r>
        <w:rPr>
          <w:rFonts w:ascii="Times New Roman"/>
          <w:b w:val="false"/>
          <w:i w:val="false"/>
          <w:color w:val="000000"/>
          <w:sz w:val="28"/>
        </w:rPr>
        <w:t>
      Жәйрем кентінің әкімі екі жұмыс күні ішінде жоғары тұрған әкімнің және Қаражал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2"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Қаражал қалалық мәслихатының таяудағы отырысында алдын ала талқылаудан және оның шешімінен кейін жоғары тұрған әкім шешім қабылдайды.</w:t>
      </w:r>
    </w:p>
    <w:bookmarkEnd w:id="66"/>
    <w:bookmarkStart w:name="z73"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Жәйрем кентінің әкімі мақұлдаған шешімдердің орындалуын қамтамасыз етеді.</w:t>
      </w:r>
    </w:p>
    <w:bookmarkEnd w:id="67"/>
    <w:bookmarkStart w:name="z74" w:id="68"/>
    <w:p>
      <w:pPr>
        <w:spacing w:after="0"/>
        <w:ind w:left="0"/>
        <w:jc w:val="both"/>
      </w:pPr>
      <w:r>
        <w:rPr>
          <w:rFonts w:ascii="Times New Roman"/>
          <w:b w:val="false"/>
          <w:i w:val="false"/>
          <w:color w:val="000000"/>
          <w:sz w:val="28"/>
        </w:rPr>
        <w:t>
      16. Жиналысты шақыруда қабылданған шешімдерді Жәйрем кенті әкімінің аппараты бұқаралық ақпарат құралдары арқылы немесе WhatsApp, Instagram, Telegram мессенджерлерін пайдалану арқылы хабарлама жіберу тәсілдерімен таратады.</w:t>
      </w:r>
    </w:p>
    <w:bookmarkEnd w:id="68"/>
    <w:bookmarkStart w:name="z75"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76"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7"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Қаражал қаласының әкіміне немесе жиналыстың шешімін орындауға жауапты лауазымды адамның жоғары тұрған басшыларына жолдайды.</w:t>
      </w:r>
    </w:p>
    <w:bookmarkEnd w:id="71"/>
    <w:bookmarkStart w:name="z78"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Қаражал қаласының әкімі немесе тиісті лауазымды адамдардың жоғары тұрған басшылары алдында лауазымды адамдардың тәртіптік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