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7242" w14:textId="8d972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 Шалғы кентінің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Ұлытау облысы Қаражал қалалық мәслихатының 2023 жылғы 18 мамырдағы № 36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 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Қаражал қалалық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Қаражал қаласы Шалғы кентінің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Қаражал қалалық мәслихатының "Қаражал қаласы Шалғы кентінің жергілікті қоғамдастық жиналысының регламентін бекіту туралы" 2021 жылғы 24 желтоқсандағы №81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2"/>
    <w:bookmarkStart w:name="z7" w:id="3"/>
    <w:p>
      <w:pPr>
        <w:spacing w:after="0"/>
        <w:ind w:left="0"/>
        <w:jc w:val="both"/>
      </w:pPr>
      <w:r>
        <w:rPr>
          <w:rFonts w:ascii="Times New Roman"/>
          <w:b w:val="false"/>
          <w:i w:val="false"/>
          <w:color w:val="000000"/>
          <w:sz w:val="28"/>
        </w:rPr>
        <w:t>
      3. Осы шешім қол қойылған күнінен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2023 жылғы 18 мамырдағы</w:t>
            </w:r>
            <w:r>
              <w:br/>
            </w:r>
            <w:r>
              <w:rPr>
                <w:rFonts w:ascii="Times New Roman"/>
                <w:b w:val="false"/>
                <w:i w:val="false"/>
                <w:color w:val="000000"/>
                <w:sz w:val="20"/>
              </w:rPr>
              <w:t>№ 36 шешіміне қосымша</w:t>
            </w:r>
          </w:p>
        </w:tc>
      </w:tr>
    </w:tbl>
    <w:bookmarkStart w:name="z10" w:id="4"/>
    <w:p>
      <w:pPr>
        <w:spacing w:after="0"/>
        <w:ind w:left="0"/>
        <w:jc w:val="left"/>
      </w:pPr>
      <w:r>
        <w:rPr>
          <w:rFonts w:ascii="Times New Roman"/>
          <w:b/>
          <w:i w:val="false"/>
          <w:color w:val="000000"/>
        </w:rPr>
        <w:t xml:space="preserve"> Қаражал қаласы Шалғы кентінің жергілікті қоғамдастық жиналысының регламенті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Қаражал қаласы Шалғы кентінің жергілікті қоғамдастық жиналысыны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bookmarkEnd w:id="6"/>
    <w:bookmarkStart w:name="z13"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6"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17"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8"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19" w:id="13"/>
    <w:p>
      <w:pPr>
        <w:spacing w:after="0"/>
        <w:ind w:left="0"/>
        <w:jc w:val="both"/>
      </w:pPr>
      <w:r>
        <w:rPr>
          <w:rFonts w:ascii="Times New Roman"/>
          <w:b w:val="false"/>
          <w:i w:val="false"/>
          <w:color w:val="000000"/>
          <w:sz w:val="28"/>
        </w:rPr>
        <w:t>
      3. Жиналыс регламентін Қаражал қалалық мәслихаты бекітеді.</w:t>
      </w:r>
    </w:p>
    <w:bookmarkEnd w:id="13"/>
    <w:bookmarkStart w:name="z20"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1"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Шалғы кенті халқының жалпы санына байланысты, 5- тен 10-ға дейін жиналыс мүшелеріне айқындалады.</w:t>
      </w:r>
    </w:p>
    <w:bookmarkEnd w:id="15"/>
    <w:bookmarkStart w:name="z22" w:id="16"/>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6"/>
    <w:bookmarkStart w:name="z23" w:id="17"/>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7"/>
    <w:bookmarkStart w:name="z24"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5" w:id="1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9"/>
    <w:bookmarkStart w:name="z26"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27" w:id="21"/>
    <w:p>
      <w:pPr>
        <w:spacing w:after="0"/>
        <w:ind w:left="0"/>
        <w:jc w:val="both"/>
      </w:pPr>
      <w:r>
        <w:rPr>
          <w:rFonts w:ascii="Times New Roman"/>
          <w:b w:val="false"/>
          <w:i w:val="false"/>
          <w:color w:val="000000"/>
          <w:sz w:val="28"/>
        </w:rPr>
        <w:t>
      Шалғы кенті бюджетінің жобасын және бюджеттің атқарылуы туралы есепті келісу;</w:t>
      </w:r>
    </w:p>
    <w:bookmarkEnd w:id="21"/>
    <w:bookmarkStart w:name="z28" w:id="22"/>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Шалғы кенті бюджетін түзетуді келісу;</w:t>
      </w:r>
    </w:p>
    <w:bookmarkEnd w:id="22"/>
    <w:bookmarkStart w:name="z29" w:id="23"/>
    <w:p>
      <w:pPr>
        <w:spacing w:after="0"/>
        <w:ind w:left="0"/>
        <w:jc w:val="both"/>
      </w:pPr>
      <w:r>
        <w:rPr>
          <w:rFonts w:ascii="Times New Roman"/>
          <w:b w:val="false"/>
          <w:i w:val="false"/>
          <w:color w:val="000000"/>
          <w:sz w:val="28"/>
        </w:rPr>
        <w:t xml:space="preserve">
      Шалғы кенттің коммуналдық меншігін (жергілікті өзін-өзін басқарудың коммуналдық меншігін) басқару жөніндегі шешімдерін келісу; </w:t>
      </w:r>
    </w:p>
    <w:bookmarkEnd w:id="23"/>
    <w:bookmarkStart w:name="z30" w:id="24"/>
    <w:p>
      <w:pPr>
        <w:spacing w:after="0"/>
        <w:ind w:left="0"/>
        <w:jc w:val="both"/>
      </w:pPr>
      <w:r>
        <w:rPr>
          <w:rFonts w:ascii="Times New Roman"/>
          <w:b w:val="false"/>
          <w:i w:val="false"/>
          <w:color w:val="000000"/>
          <w:sz w:val="28"/>
        </w:rPr>
        <w:t>
      Шалғы кентінің бюджетінің атқарылуын мониторингтеу мақсатында жиналысқа қатысушылар қатарынан жергілікті қоғамдастық комиссиясын құру;</w:t>
      </w:r>
    </w:p>
    <w:bookmarkEnd w:id="24"/>
    <w:bookmarkStart w:name="z31" w:id="25"/>
    <w:p>
      <w:pPr>
        <w:spacing w:after="0"/>
        <w:ind w:left="0"/>
        <w:jc w:val="both"/>
      </w:pPr>
      <w:r>
        <w:rPr>
          <w:rFonts w:ascii="Times New Roman"/>
          <w:b w:val="false"/>
          <w:i w:val="false"/>
          <w:color w:val="000000"/>
          <w:sz w:val="28"/>
        </w:rPr>
        <w:t>
      Шалғы кентінің бюджетінің атқарылуына жүргізілген мониторинг нәтижелері туралы есепті тыңдау және талқылау;</w:t>
      </w:r>
    </w:p>
    <w:bookmarkEnd w:id="25"/>
    <w:bookmarkStart w:name="z32" w:id="26"/>
    <w:p>
      <w:pPr>
        <w:spacing w:after="0"/>
        <w:ind w:left="0"/>
        <w:jc w:val="both"/>
      </w:pPr>
      <w:r>
        <w:rPr>
          <w:rFonts w:ascii="Times New Roman"/>
          <w:b w:val="false"/>
          <w:i w:val="false"/>
          <w:color w:val="000000"/>
          <w:sz w:val="28"/>
        </w:rPr>
        <w:t>
      Шалғы кентінің коммуналдық мүлкін иеліктен шығаруды келісу;</w:t>
      </w:r>
    </w:p>
    <w:bookmarkEnd w:id="26"/>
    <w:bookmarkStart w:name="z33" w:id="2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7"/>
    <w:bookmarkStart w:name="z34" w:id="28"/>
    <w:p>
      <w:pPr>
        <w:spacing w:after="0"/>
        <w:ind w:left="0"/>
        <w:jc w:val="both"/>
      </w:pPr>
      <w:r>
        <w:rPr>
          <w:rFonts w:ascii="Times New Roman"/>
          <w:b w:val="false"/>
          <w:i w:val="false"/>
          <w:color w:val="000000"/>
          <w:sz w:val="28"/>
        </w:rPr>
        <w:t>
      Шалғы кентінің әкімін лауазымынан босату туралы мәселеге бастамашылық жасау;</w:t>
      </w:r>
    </w:p>
    <w:bookmarkEnd w:id="28"/>
    <w:bookmarkStart w:name="z35" w:id="29"/>
    <w:p>
      <w:pPr>
        <w:spacing w:after="0"/>
        <w:ind w:left="0"/>
        <w:jc w:val="both"/>
      </w:pPr>
      <w:r>
        <w:rPr>
          <w:rFonts w:ascii="Times New Roman"/>
          <w:b w:val="false"/>
          <w:i w:val="false"/>
          <w:color w:val="000000"/>
          <w:sz w:val="28"/>
        </w:rPr>
        <w:t>
      жергілікті бюджеттен қаржыландырылатын және Шалғы кентінің аумағында орналасқан мемлекеттік мекемелер мен ұйымдардың басшыларын тағайындау жөнінде ұсыныстар енгізу;</w:t>
      </w:r>
    </w:p>
    <w:bookmarkEnd w:id="29"/>
    <w:bookmarkStart w:name="z36" w:id="30"/>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30"/>
    <w:bookmarkStart w:name="z37" w:id="31"/>
    <w:p>
      <w:pPr>
        <w:spacing w:after="0"/>
        <w:ind w:left="0"/>
        <w:jc w:val="both"/>
      </w:pPr>
      <w:r>
        <w:rPr>
          <w:rFonts w:ascii="Times New Roman"/>
          <w:b w:val="false"/>
          <w:i w:val="false"/>
          <w:color w:val="000000"/>
          <w:sz w:val="28"/>
        </w:rPr>
        <w:t>
      5. Жиналысты Шалғы кентінің әкiмі дербес не жиналыс мүшелерінің кемінде он пайызының бастамасы бойынша, бірақ тоқсанына кемінде бір рет шақырылады және өткізіледі.</w:t>
      </w:r>
    </w:p>
    <w:bookmarkEnd w:id="31"/>
    <w:bookmarkStart w:name="z38" w:id="32"/>
    <w:p>
      <w:pPr>
        <w:spacing w:after="0"/>
        <w:ind w:left="0"/>
        <w:jc w:val="both"/>
      </w:pPr>
      <w:r>
        <w:rPr>
          <w:rFonts w:ascii="Times New Roman"/>
          <w:b w:val="false"/>
          <w:i w:val="false"/>
          <w:color w:val="000000"/>
          <w:sz w:val="28"/>
        </w:rPr>
        <w:t>
      Жиналыстың бастамашылары күн тәртібін көрсете отырып, Шалғы кентінің әкіміне еркін нысанда жазбаша өтініш жасайды.</w:t>
      </w:r>
    </w:p>
    <w:bookmarkEnd w:id="32"/>
    <w:bookmarkStart w:name="z39" w:id="33"/>
    <w:p>
      <w:pPr>
        <w:spacing w:after="0"/>
        <w:ind w:left="0"/>
        <w:jc w:val="both"/>
      </w:pPr>
      <w:r>
        <w:rPr>
          <w:rFonts w:ascii="Times New Roman"/>
          <w:b w:val="false"/>
          <w:i w:val="false"/>
          <w:color w:val="000000"/>
          <w:sz w:val="28"/>
        </w:rPr>
        <w:t>
      Шалғы кентінің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
    <w:bookmarkStart w:name="z40" w:id="34"/>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жиналысқа шақырылғаны туралы қағаз нұсқада қоңырау шалу немесе Whatsapp, Instagramm, Telegram мессенджерлерін пайдалану арқылы хабарлама жіберу тәсілімен хабардар етіледі.</w:t>
      </w:r>
    </w:p>
    <w:bookmarkEnd w:id="34"/>
    <w:bookmarkStart w:name="z41" w:id="35"/>
    <w:p>
      <w:pPr>
        <w:spacing w:after="0"/>
        <w:ind w:left="0"/>
        <w:jc w:val="both"/>
      </w:pPr>
      <w:r>
        <w:rPr>
          <w:rFonts w:ascii="Times New Roman"/>
          <w:b w:val="false"/>
          <w:i w:val="false"/>
          <w:color w:val="000000"/>
          <w:sz w:val="28"/>
        </w:rPr>
        <w:t xml:space="preserve">
      Шалғы кенті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 </w:t>
      </w:r>
    </w:p>
    <w:bookmarkEnd w:id="35"/>
    <w:bookmarkStart w:name="z42" w:id="36"/>
    <w:p>
      <w:pPr>
        <w:spacing w:after="0"/>
        <w:ind w:left="0"/>
        <w:jc w:val="both"/>
      </w:pPr>
      <w:r>
        <w:rPr>
          <w:rFonts w:ascii="Times New Roman"/>
          <w:b w:val="false"/>
          <w:i w:val="false"/>
          <w:color w:val="000000"/>
          <w:sz w:val="28"/>
        </w:rPr>
        <w:t>
      7. Жиналысты шақыру алдында Шалғы кенті әкімнің аппараты жиналысқа қатысушы мүшелерді тіркеуді өткізеді, оның нәтижесін Шалғы кентінің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3"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4" w:id="38"/>
    <w:p>
      <w:pPr>
        <w:spacing w:after="0"/>
        <w:ind w:left="0"/>
        <w:jc w:val="both"/>
      </w:pPr>
      <w:r>
        <w:rPr>
          <w:rFonts w:ascii="Times New Roman"/>
          <w:b w:val="false"/>
          <w:i w:val="false"/>
          <w:color w:val="000000"/>
          <w:sz w:val="28"/>
        </w:rPr>
        <w:t xml:space="preserve">
      8. Жиналысты шақыруды Шалғы кентінің әкімі немесе ол уәкілеттік берген адам ашады. </w:t>
      </w:r>
    </w:p>
    <w:bookmarkEnd w:id="38"/>
    <w:bookmarkStart w:name="z45"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46" w:id="40"/>
    <w:p>
      <w:pPr>
        <w:spacing w:after="0"/>
        <w:ind w:left="0"/>
        <w:jc w:val="both"/>
      </w:pPr>
      <w:r>
        <w:rPr>
          <w:rFonts w:ascii="Times New Roman"/>
          <w:b w:val="false"/>
          <w:i w:val="false"/>
          <w:color w:val="000000"/>
          <w:sz w:val="28"/>
        </w:rPr>
        <w:t>
      9. Жиналыстың күн тәртібін Шалғы кенті әкімінің аппараты жиналыс мүшелері, тиісті аумақтың әкімі енгізген ұсыныстар негізінде қалыптастырады.</w:t>
      </w:r>
    </w:p>
    <w:bookmarkEnd w:id="40"/>
    <w:bookmarkStart w:name="z47"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48"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49"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0"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51" w:id="45"/>
    <w:p>
      <w:pPr>
        <w:spacing w:after="0"/>
        <w:ind w:left="0"/>
        <w:jc w:val="both"/>
      </w:pPr>
      <w:r>
        <w:rPr>
          <w:rFonts w:ascii="Times New Roman"/>
          <w:b w:val="false"/>
          <w:i w:val="false"/>
          <w:color w:val="000000"/>
          <w:sz w:val="28"/>
        </w:rPr>
        <w:t>
      10. Жиналысты Қаражал қаласы әкімі аппаратының, мемлекеттік мекемелер мен кәсіпорындардың, сондай-ақ мәселелерді жиналысты шақыруда қаралатын жеке және заңды тұлғалардың өкілдері шақырылады. Сондай-ақ жиналысты шақыруға Қаражал қалалық мәслихатының депутаттары, бұқаралық ақпарат құралдарының және қоғамдық бірлестіктер өкілдері қатыса алады.</w:t>
      </w:r>
    </w:p>
    <w:bookmarkEnd w:id="45"/>
    <w:bookmarkStart w:name="z52" w:id="46"/>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 </w:t>
      </w:r>
    </w:p>
    <w:bookmarkEnd w:id="46"/>
    <w:bookmarkStart w:name="z53"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4"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55"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56"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57"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58" w:id="5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2"/>
    <w:bookmarkStart w:name="z59" w:id="5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3"/>
    <w:bookmarkStart w:name="z60"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61" w:id="55"/>
    <w:p>
      <w:pPr>
        <w:spacing w:after="0"/>
        <w:ind w:left="0"/>
        <w:jc w:val="both"/>
      </w:pPr>
      <w:r>
        <w:rPr>
          <w:rFonts w:ascii="Times New Roman"/>
          <w:b w:val="false"/>
          <w:i w:val="false"/>
          <w:color w:val="000000"/>
          <w:sz w:val="28"/>
        </w:rPr>
        <w:t>
      1) жиналыстың өткізілген күні мен орны;</w:t>
      </w:r>
    </w:p>
    <w:bookmarkEnd w:id="55"/>
    <w:bookmarkStart w:name="z62"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3" w:id="57"/>
    <w:p>
      <w:pPr>
        <w:spacing w:after="0"/>
        <w:ind w:left="0"/>
        <w:jc w:val="both"/>
      </w:pPr>
      <w:r>
        <w:rPr>
          <w:rFonts w:ascii="Times New Roman"/>
          <w:b w:val="false"/>
          <w:i w:val="false"/>
          <w:color w:val="000000"/>
          <w:sz w:val="28"/>
        </w:rPr>
        <w:t>
      3) өзге де қатысушылардың саны және аты, әкесінің аты (болған жағдайда), тегі көрсетілген тізімі;</w:t>
      </w:r>
    </w:p>
    <w:bookmarkEnd w:id="57"/>
    <w:bookmarkStart w:name="z64" w:id="5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8"/>
    <w:bookmarkStart w:name="z65" w:id="5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9"/>
    <w:bookmarkStart w:name="z66" w:id="60"/>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Шалғы кентінің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Шалғы кенті әкіміне беріледі.</w:t>
      </w:r>
    </w:p>
    <w:bookmarkEnd w:id="60"/>
    <w:bookmarkStart w:name="z67" w:id="61"/>
    <w:p>
      <w:pPr>
        <w:spacing w:after="0"/>
        <w:ind w:left="0"/>
        <w:jc w:val="both"/>
      </w:pPr>
      <w:r>
        <w:rPr>
          <w:rFonts w:ascii="Times New Roman"/>
          <w:b w:val="false"/>
          <w:i w:val="false"/>
          <w:color w:val="000000"/>
          <w:sz w:val="28"/>
        </w:rPr>
        <w:t>
      Шалғы кенті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Қаражал қалалық мәслихатының қарауына беріледі.</w:t>
      </w:r>
    </w:p>
    <w:bookmarkEnd w:id="61"/>
    <w:bookmarkStart w:name="z68" w:id="62"/>
    <w:p>
      <w:pPr>
        <w:spacing w:after="0"/>
        <w:ind w:left="0"/>
        <w:jc w:val="both"/>
      </w:pPr>
      <w:r>
        <w:rPr>
          <w:rFonts w:ascii="Times New Roman"/>
          <w:b w:val="false"/>
          <w:i w:val="false"/>
          <w:color w:val="000000"/>
          <w:sz w:val="28"/>
        </w:rPr>
        <w:t xml:space="preserve">
      13. Жиналыс қабылдаған шешімдерді Шалғы кенті әкімі қарайды және ауылдық округ әкімінің аппараты бес жұмыс күнінен аспайтын мерзімде жиналыс мүшелеріне жеткізеді. </w:t>
      </w:r>
    </w:p>
    <w:bookmarkEnd w:id="62"/>
    <w:bookmarkStart w:name="z69" w:id="63"/>
    <w:p>
      <w:pPr>
        <w:spacing w:after="0"/>
        <w:ind w:left="0"/>
        <w:jc w:val="both"/>
      </w:pPr>
      <w:r>
        <w:rPr>
          <w:rFonts w:ascii="Times New Roman"/>
          <w:b w:val="false"/>
          <w:i w:val="false"/>
          <w:color w:val="000000"/>
          <w:sz w:val="28"/>
        </w:rPr>
        <w:t xml:space="preserve">
      14. Шалғы кенті әкімі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3"/>
    <w:bookmarkStart w:name="z70" w:id="64"/>
    <w:p>
      <w:pPr>
        <w:spacing w:after="0"/>
        <w:ind w:left="0"/>
        <w:jc w:val="both"/>
      </w:pPr>
      <w:r>
        <w:rPr>
          <w:rFonts w:ascii="Times New Roman"/>
          <w:b w:val="false"/>
          <w:i w:val="false"/>
          <w:color w:val="000000"/>
          <w:sz w:val="28"/>
        </w:rPr>
        <w:t>
      Шалғы кенті әкімінің келіспеушілігін тудырған мәселелерді шешу мүмкін болмаған жағдайда, мәселені жоғары тұрған әкім шешеді.</w:t>
      </w:r>
    </w:p>
    <w:bookmarkEnd w:id="64"/>
    <w:bookmarkStart w:name="z71" w:id="65"/>
    <w:p>
      <w:pPr>
        <w:spacing w:after="0"/>
        <w:ind w:left="0"/>
        <w:jc w:val="both"/>
      </w:pPr>
      <w:r>
        <w:rPr>
          <w:rFonts w:ascii="Times New Roman"/>
          <w:b w:val="false"/>
          <w:i w:val="false"/>
          <w:color w:val="000000"/>
          <w:sz w:val="28"/>
        </w:rPr>
        <w:t>
      Шалғы кенті әкімі екі жұмыс күні ішінде жоғары тұрған әкімнің және тиісті Қаражал қалалық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5"/>
    <w:bookmarkStart w:name="z72" w:id="66"/>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Қаражал қалалық мәслихатының таяудағы отырысында алдын ала талқылаудан және оның шешімінен кейін жоғары тұрған әкім шешім қабылдайды.</w:t>
      </w:r>
    </w:p>
    <w:bookmarkEnd w:id="66"/>
    <w:bookmarkStart w:name="z73" w:id="6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Шалғы кентінің әкімі мақұлдаған шешімдердің орындалуын қамтамасыз етеді.</w:t>
      </w:r>
    </w:p>
    <w:bookmarkEnd w:id="67"/>
    <w:bookmarkStart w:name="z74" w:id="68"/>
    <w:p>
      <w:pPr>
        <w:spacing w:after="0"/>
        <w:ind w:left="0"/>
        <w:jc w:val="both"/>
      </w:pPr>
      <w:r>
        <w:rPr>
          <w:rFonts w:ascii="Times New Roman"/>
          <w:b w:val="false"/>
          <w:i w:val="false"/>
          <w:color w:val="000000"/>
          <w:sz w:val="28"/>
        </w:rPr>
        <w:t>
      16. Жиналысты шақыруда қабылданған шешімдерді Шалғы кенті әкімінің аппараты бұқаралық ақпарат құралдары арқылы немесе Whatsapp, Instagramm, Telegram мессенджерлерін пайдалану арқылы хабарлама жіберу тәсілдермен таратады.</w:t>
      </w:r>
    </w:p>
    <w:bookmarkEnd w:id="68"/>
    <w:bookmarkStart w:name="z75" w:id="69"/>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9"/>
    <w:bookmarkStart w:name="z76" w:id="7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0"/>
    <w:bookmarkStart w:name="z77" w:id="7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Қаражал қаласының әкіміне немесе жиналыстың шешімін орындауға жауапты лауазымды адамның жоғары тұрған басшыларына жолдайды.</w:t>
      </w:r>
    </w:p>
    <w:bookmarkEnd w:id="71"/>
    <w:bookmarkStart w:name="z78" w:id="7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Қаражал қаласының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