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a4ce" w14:textId="295a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2022 жылғы 30 желтоқсандағы № 224 "2023-2025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9 тамыздағы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"2023-2025 жылдарға арналған Жәйрем және Шалғы кенттерінің бюджеті туралы" 2022 жылы 30 желтоқсандағы №224 (Нормативтік құқықтық актілерді мемлекеттік тіркеу Тізілімінде №177965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1 725 858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34 730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1 678 509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1 734 598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8 740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8 740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30 898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30 548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33 893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2 995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2 995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2 995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2023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 ұстау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