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40f3" w14:textId="d024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2023 жылғы 7 желтоқсандағы № 3 шешімі. Күші жойылды - Ұлытау облысы Жаңаарқа ауданының әкімінің 2024 жылғы 2 шілдедегі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әкімінің 02.07.2024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 Жаңаарқа ауданында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Жаңаарқа ауданы әкімінің орынбасары Ибраев Мурат Есіркепұлы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 және 2023 жылғы 20 қарашадан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