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6e72" w14:textId="7006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23 мамырдағы № 3/14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Жаңаарқа аудандық мәслихат аппаратының "Б" корпусы мемлекеттік әкімшілік қызметшілерінің қызметін бағалаудың әдістемесін бекіту туралы" Жаңаарқа аудандық мәслихатының 2022 жылғы 26 шілдедегі №27/183 (ҚР НҚА электрондық түрдегі эталондық бақылау банкі тіркеу Тізілімінде № 170261 болып тіркелген)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Ю.А.Бекқожин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23 мамырдағы</w:t>
            </w:r>
            <w:r>
              <w:br/>
            </w:r>
            <w:r>
              <w:rPr>
                <w:rFonts w:ascii="Times New Roman"/>
                <w:b w:val="false"/>
                <w:i w:val="false"/>
                <w:color w:val="000000"/>
                <w:sz w:val="20"/>
              </w:rPr>
              <w:t>№ 3/14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"Жаңаарқа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сәйкес әзірленген және "Жаңаарқа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Е-2 санатының "Б" корпусының мемлекеттік әкімшілік қызметшісі - мәслихат аппаратының басшысы;</w:t>
      </w:r>
    </w:p>
    <w:bookmarkEnd w:id="11"/>
    <w:bookmarkStart w:name="z18" w:id="12"/>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Ұлытау облысы Жаңаарқа аудандық мәслихатының 19.10.2023 </w:t>
      </w:r>
      <w:r>
        <w:rPr>
          <w:rFonts w:ascii="Times New Roman"/>
          <w:b w:val="false"/>
          <w:i w:val="false"/>
          <w:color w:val="000000"/>
          <w:sz w:val="28"/>
        </w:rPr>
        <w:t>№ 8/51</w:t>
      </w:r>
      <w:r>
        <w:rPr>
          <w:rFonts w:ascii="Times New Roman"/>
          <w:b w:val="false"/>
          <w:i w:val="false"/>
          <w:color w:val="ff0000"/>
          <w:sz w:val="28"/>
        </w:rPr>
        <w:t xml:space="preserve"> (оның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Ұлытау облысы Жаңаарқа аудандық мәслихатының 19.10.2023 </w:t>
      </w:r>
      <w:r>
        <w:rPr>
          <w:rFonts w:ascii="Times New Roman"/>
          <w:b w:val="false"/>
          <w:i w:val="false"/>
          <w:color w:val="000000"/>
          <w:sz w:val="28"/>
        </w:rPr>
        <w:t>№ 8/51</w:t>
      </w:r>
      <w:r>
        <w:rPr>
          <w:rFonts w:ascii="Times New Roman"/>
          <w:b w:val="false"/>
          <w:i w:val="false"/>
          <w:color w:val="ff0000"/>
          <w:sz w:val="28"/>
        </w:rPr>
        <w:t xml:space="preserve"> (оның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Ұлытау облысы Жаңаарқа аудандық мәслихатының 19.10.2023 </w:t>
      </w:r>
      <w:r>
        <w:rPr>
          <w:rFonts w:ascii="Times New Roman"/>
          <w:b w:val="false"/>
          <w:i w:val="false"/>
          <w:color w:val="000000"/>
          <w:sz w:val="28"/>
        </w:rPr>
        <w:t>№ 8/51</w:t>
      </w:r>
      <w:r>
        <w:rPr>
          <w:rFonts w:ascii="Times New Roman"/>
          <w:b w:val="false"/>
          <w:i w:val="false"/>
          <w:color w:val="ff0000"/>
          <w:sz w:val="28"/>
        </w:rPr>
        <w:t xml:space="preserve"> (оның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персоналды басқыру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Жаңаарқа аудандық мәслихатының 19.10.2023 </w:t>
      </w:r>
      <w:r>
        <w:rPr>
          <w:rFonts w:ascii="Times New Roman"/>
          <w:b w:val="false"/>
          <w:i w:val="false"/>
          <w:color w:val="000000"/>
          <w:sz w:val="28"/>
        </w:rPr>
        <w:t>№ 8/51</w:t>
      </w:r>
      <w:r>
        <w:rPr>
          <w:rFonts w:ascii="Times New Roman"/>
          <w:b w:val="false"/>
          <w:i w:val="false"/>
          <w:color w:val="ff0000"/>
          <w:sz w:val="28"/>
        </w:rPr>
        <w:t xml:space="preserve"> (оның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сондай-ақ персоналды басқару қызметінің келісімімен "Б" корпусы мемлекеттік әкімшілік қызметшілерінің қызметін бағалаудың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Мәслихат аппарат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2" w:id="85"/>
    <w:p>
      <w:pPr>
        <w:spacing w:after="0"/>
        <w:ind w:left="0"/>
        <w:jc w:val="both"/>
      </w:pPr>
      <w:r>
        <w:rPr>
          <w:rFonts w:ascii="Times New Roman"/>
          <w:b w:val="false"/>
          <w:i w:val="false"/>
          <w:color w:val="000000"/>
          <w:sz w:val="28"/>
        </w:rPr>
        <w:t>
      дербестік және бастамашылық;</w:t>
      </w:r>
    </w:p>
    <w:bookmarkEnd w:id="85"/>
    <w:bookmarkStart w:name="z93" w:id="86"/>
    <w:p>
      <w:pPr>
        <w:spacing w:after="0"/>
        <w:ind w:left="0"/>
        <w:jc w:val="both"/>
      </w:pPr>
      <w:r>
        <w:rPr>
          <w:rFonts w:ascii="Times New Roman"/>
          <w:b w:val="false"/>
          <w:i w:val="false"/>
          <w:color w:val="000000"/>
          <w:sz w:val="28"/>
        </w:rPr>
        <w:t>
      еңбек тәртібі.</w:t>
      </w:r>
    </w:p>
    <w:bookmarkEnd w:id="86"/>
    <w:bookmarkStart w:name="z94"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"Б" корпусы мемлекеттік әкімшілік қызметшілерінің қызметін бағалаудың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"Б" корпусы мемлекеттік әкімшілік қызметшілерінің қызметін бағалаудың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7"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8" w:id="91"/>
    <w:p>
      <w:pPr>
        <w:spacing w:after="0"/>
        <w:ind w:left="0"/>
        <w:jc w:val="both"/>
      </w:pPr>
      <w:r>
        <w:rPr>
          <w:rFonts w:ascii="Times New Roman"/>
          <w:b w:val="false"/>
          <w:i w:val="false"/>
          <w:color w:val="000000"/>
          <w:sz w:val="28"/>
        </w:rPr>
        <w:t>
      Мәслихат аппаратының басшылары үшін:</w:t>
      </w:r>
    </w:p>
    <w:bookmarkEnd w:id="91"/>
    <w:bookmarkStart w:name="z99" w:id="92"/>
    <w:p>
      <w:pPr>
        <w:spacing w:after="0"/>
        <w:ind w:left="0"/>
        <w:jc w:val="both"/>
      </w:pPr>
      <w:r>
        <w:rPr>
          <w:rFonts w:ascii="Times New Roman"/>
          <w:b w:val="false"/>
          <w:i w:val="false"/>
          <w:color w:val="000000"/>
          <w:sz w:val="28"/>
        </w:rPr>
        <w:t>
      қызметті басқару;</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топты басқару;</w:t>
      </w:r>
    </w:p>
    <w:bookmarkEnd w:id="98"/>
    <w:bookmarkStart w:name="z106" w:id="99"/>
    <w:p>
      <w:pPr>
        <w:spacing w:after="0"/>
        <w:ind w:left="0"/>
        <w:jc w:val="both"/>
      </w:pPr>
      <w:r>
        <w:rPr>
          <w:rFonts w:ascii="Times New Roman"/>
          <w:b w:val="false"/>
          <w:i w:val="false"/>
          <w:color w:val="000000"/>
          <w:sz w:val="28"/>
        </w:rPr>
        <w:t>
      көшбасшылық қасиеттер;</w:t>
      </w:r>
    </w:p>
    <w:bookmarkEnd w:id="99"/>
    <w:bookmarkStart w:name="z107" w:id="100"/>
    <w:p>
      <w:pPr>
        <w:spacing w:after="0"/>
        <w:ind w:left="0"/>
        <w:jc w:val="both"/>
      </w:pPr>
      <w:r>
        <w:rPr>
          <w:rFonts w:ascii="Times New Roman"/>
          <w:b w:val="false"/>
          <w:i w:val="false"/>
          <w:color w:val="000000"/>
          <w:sz w:val="28"/>
        </w:rPr>
        <w:t>
      ынтымақтастық;</w:t>
      </w:r>
    </w:p>
    <w:bookmarkEnd w:id="100"/>
    <w:bookmarkStart w:name="z108" w:id="101"/>
    <w:p>
      <w:pPr>
        <w:spacing w:after="0"/>
        <w:ind w:left="0"/>
        <w:jc w:val="both"/>
      </w:pPr>
      <w:r>
        <w:rPr>
          <w:rFonts w:ascii="Times New Roman"/>
          <w:b w:val="false"/>
          <w:i w:val="false"/>
          <w:color w:val="000000"/>
          <w:sz w:val="28"/>
        </w:rPr>
        <w:t>
      жеделділік;</w:t>
      </w:r>
    </w:p>
    <w:bookmarkEnd w:id="101"/>
    <w:bookmarkStart w:name="z109" w:id="102"/>
    <w:p>
      <w:pPr>
        <w:spacing w:after="0"/>
        <w:ind w:left="0"/>
        <w:jc w:val="both"/>
      </w:pPr>
      <w:r>
        <w:rPr>
          <w:rFonts w:ascii="Times New Roman"/>
          <w:b w:val="false"/>
          <w:i w:val="false"/>
          <w:color w:val="000000"/>
          <w:sz w:val="28"/>
        </w:rPr>
        <w:t>
      өзін-өзі дамыту;</w:t>
      </w:r>
    </w:p>
    <w:bookmarkEnd w:id="102"/>
    <w:bookmarkStart w:name="z110" w:id="103"/>
    <w:p>
      <w:pPr>
        <w:spacing w:after="0"/>
        <w:ind w:left="0"/>
        <w:jc w:val="both"/>
      </w:pPr>
      <w:r>
        <w:rPr>
          <w:rFonts w:ascii="Times New Roman"/>
          <w:b w:val="false"/>
          <w:i w:val="false"/>
          <w:color w:val="000000"/>
          <w:sz w:val="28"/>
        </w:rPr>
        <w:t>
      бастамшылдық;</w:t>
      </w:r>
    </w:p>
    <w:bookmarkEnd w:id="103"/>
    <w:bookmarkStart w:name="z111" w:id="104"/>
    <w:p>
      <w:pPr>
        <w:spacing w:after="0"/>
        <w:ind w:left="0"/>
        <w:jc w:val="both"/>
      </w:pPr>
      <w:r>
        <w:rPr>
          <w:rFonts w:ascii="Times New Roman"/>
          <w:b w:val="false"/>
          <w:i w:val="false"/>
          <w:color w:val="000000"/>
          <w:sz w:val="28"/>
        </w:rPr>
        <w:t>
      "Б" корпусының қызметшілері үшін:</w:t>
      </w:r>
    </w:p>
    <w:bookmarkEnd w:id="104"/>
    <w:bookmarkStart w:name="z112" w:id="105"/>
    <w:p>
      <w:pPr>
        <w:spacing w:after="0"/>
        <w:ind w:left="0"/>
        <w:jc w:val="both"/>
      </w:pPr>
      <w:r>
        <w:rPr>
          <w:rFonts w:ascii="Times New Roman"/>
          <w:b w:val="false"/>
          <w:i w:val="false"/>
          <w:color w:val="000000"/>
          <w:sz w:val="28"/>
        </w:rPr>
        <w:t>
      тиімді коммуникацияларды құру;</w:t>
      </w:r>
    </w:p>
    <w:bookmarkEnd w:id="105"/>
    <w:bookmarkStart w:name="z113"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4" w:id="107"/>
    <w:p>
      <w:pPr>
        <w:spacing w:after="0"/>
        <w:ind w:left="0"/>
        <w:jc w:val="both"/>
      </w:pPr>
      <w:r>
        <w:rPr>
          <w:rFonts w:ascii="Times New Roman"/>
          <w:b w:val="false"/>
          <w:i w:val="false"/>
          <w:color w:val="000000"/>
          <w:sz w:val="28"/>
        </w:rPr>
        <w:t>
      өзгерістерді басқару;</w:t>
      </w:r>
    </w:p>
    <w:bookmarkEnd w:id="107"/>
    <w:bookmarkStart w:name="z115" w:id="108"/>
    <w:p>
      <w:pPr>
        <w:spacing w:after="0"/>
        <w:ind w:left="0"/>
        <w:jc w:val="both"/>
      </w:pPr>
      <w:r>
        <w:rPr>
          <w:rFonts w:ascii="Times New Roman"/>
          <w:b w:val="false"/>
          <w:i w:val="false"/>
          <w:color w:val="000000"/>
          <w:sz w:val="28"/>
        </w:rPr>
        <w:t>
      нәтижеге бағдарлану;</w:t>
      </w:r>
    </w:p>
    <w:bookmarkEnd w:id="108"/>
    <w:bookmarkStart w:name="z11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3"/>
    <w:bookmarkStart w:name="z121"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2"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3" w:id="116"/>
    <w:p>
      <w:pPr>
        <w:spacing w:after="0"/>
        <w:ind w:left="0"/>
        <w:jc w:val="both"/>
      </w:pPr>
      <w:r>
        <w:rPr>
          <w:rFonts w:ascii="Times New Roman"/>
          <w:b w:val="false"/>
          <w:i w:val="false"/>
          <w:color w:val="000000"/>
          <w:sz w:val="28"/>
        </w:rPr>
        <w:t>
      1) тікелей басшы;</w:t>
      </w:r>
    </w:p>
    <w:bookmarkEnd w:id="116"/>
    <w:bookmarkStart w:name="z124"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5"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6" w:id="11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"Б" корпусы мемлекеттік әкімшілік қызметшілерінің қызметін бағалаудың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7"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8"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9"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2"/>
    <w:bookmarkStart w:name="z130"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1" w:id="12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4"/>
    <w:bookmarkStart w:name="z132"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3"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4"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5"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6"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7"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8"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9"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0"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1"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