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aab8" w14:textId="9c5a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2022 жылғы 28 желтоқсандағы № 38/234 "2023-2025 жылдарға арналған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2023 жылғы 22 тамыздағы № 6/40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"2023-2025 жылдарға арналған кенттер және ауылдық округтердің бюджеті туралы" 2022 жылғы 28 желтоқсандағы №38/234 (Нормативтік құқықтық актілерді мемлекеттік тіркеу тізілімінде № 177420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522 417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85 707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436 246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522 417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2023-2025 жылдарға арналған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207 559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1 994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205 365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209 617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- 2 058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2 058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2 058 мың теңге.";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2023-2025 жылдарға арналған Ақтүбек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67 740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4 356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245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63 139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67 740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2023-2025 жылдарға арналған Байдалы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175 786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1 949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173 737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175 786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2023-2025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156 590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153 300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156 590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2023-2025 жылдарға арналған Қараағаш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100 102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1 431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98 571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100 102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2023-2025 жылдарға арналған Қызылжар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41 284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4 307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36 777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41 284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2023-2025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126 359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1 052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125 107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126 359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2023-2025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134 015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8 876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124 889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135 099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- 1 084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1 084 мың теңге, оның ішінде: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1 084 мың теңге.";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 № 6/40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8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Жаңаарқа кентінің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 №6/40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8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 № 6/40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8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Ақтүбек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 № 6/40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9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Байдалы би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 № 6/40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9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Бидайық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 № 6/40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19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Қараағаш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 № 6/40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200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кентінің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 № 6/40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20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Талдыбұлақ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 № 6/40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20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Түгіскен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 № 6/40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№38/234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20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аудандық бюджеттен төменгі тұрған бюджеттерге берілетін нысаналы ағымдағы трансферттер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