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25af" w14:textId="0822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2023 жылғы 23 мамырдағы № 3/14 "Жаңаарқа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8/51 шешімі</w:t>
      </w:r>
    </w:p>
    <w:p>
      <w:pPr>
        <w:spacing w:after="0"/>
        <w:ind w:left="0"/>
        <w:jc w:val="both"/>
      </w:pPr>
      <w:bookmarkStart w:name="z4" w:id="0"/>
      <w:r>
        <w:rPr>
          <w:rFonts w:ascii="Times New Roman"/>
          <w:b w:val="false"/>
          <w:i w:val="false"/>
          <w:color w:val="000000"/>
          <w:sz w:val="28"/>
        </w:rPr>
        <w:t>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2023 жылғы 23 мамырдағы №3/14 "Жаңаарқа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№182161 болып тіркелген).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"Жаңаарқа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8"/>
    <w:bookmarkStart w:name="z17" w:id="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
    <w:bookmarkStart w:name="z18" w:id="10"/>
    <w:p>
      <w:pPr>
        <w:spacing w:after="0"/>
        <w:ind w:left="0"/>
        <w:jc w:val="both"/>
      </w:pPr>
      <w:r>
        <w:rPr>
          <w:rFonts w:ascii="Times New Roman"/>
          <w:b w:val="false"/>
          <w:i w:val="false"/>
          <w:color w:val="000000"/>
          <w:sz w:val="28"/>
        </w:rPr>
        <w:t>
      2. Осы шешім оның алғашқы ресми жарияланған күннен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