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566a" w14:textId="8d05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Жаңаарқа кентінің жергілікті қоғамдастықтың бөлек жиындарын өткізудің қағидаларын және жергілікті қоғамдастықтың жиынына қатысу үшін кент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8/52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Жаңаарқа кентінің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Жаңаарқа кентінің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№21/139 "Жаңаарқа ауданының Жаңаарқа кентінің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xml:space="preserve">
      Жаңаарқа аудандық мәслихатының 2022 жылғы 26 шілдедегі № 27/184 "Жаңаарқа ауданының мәслихатының 2022 жылғы 5 сәуірдегі № 21/139 "Жаңаарқа ауданының Жаңаарқа кентінің бөлек жергілікті қоғамдастық жиындарын өткізудің қағидаларын бекіту туралы" шешіміне өзгерістер енгізу"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8/52</w:t>
            </w:r>
          </w:p>
        </w:tc>
      </w:tr>
    </w:tbl>
    <w:bookmarkStart w:name="z12" w:id="6"/>
    <w:p>
      <w:pPr>
        <w:spacing w:after="0"/>
        <w:ind w:left="0"/>
        <w:jc w:val="left"/>
      </w:pPr>
      <w:r>
        <w:rPr>
          <w:rFonts w:ascii="Times New Roman"/>
          <w:b/>
          <w:i w:val="false"/>
          <w:color w:val="000000"/>
        </w:rPr>
        <w:t xml:space="preserve"> Жаңаарқа ауданының Жаңаарқа кентінің жергілікті қоғамдастықтың бөлек жиындарын өткізудің қағидалары</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Жаңаарқа кентінің жергілікті қоғамдастықтың бөлек жиындарын өткізудің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бөлек жергілікті қоғамдастық жиыны – кент,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17" w:id="11"/>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1"/>
    <w:bookmarkStart w:name="z18" w:id="12"/>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Кенттің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5"/>
    <w:bookmarkStart w:name="z22" w:id="16"/>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6"/>
    <w:bookmarkStart w:name="z23"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7"/>
    <w:bookmarkStart w:name="z24" w:id="1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8"/>
    <w:bookmarkStart w:name="z25" w:id="1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тұрғын үй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8. Жергілікті қоғамдастықтың бөлек жиынын кенттің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
    <w:bookmarkStart w:name="z30" w:id="2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4"/>
    <w:bookmarkStart w:name="z31" w:id="2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5"/>
    <w:bookmarkStart w:name="z32"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3" w:id="2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кенті әкімінің аппараты" мемлекеттік мекемесіне береді.</w:t>
      </w:r>
    </w:p>
    <w:bookmarkEnd w:id="27"/>
    <w:bookmarkStart w:name="z34"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5"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36" w:id="30"/>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30"/>
    <w:bookmarkStart w:name="z37" w:id="31"/>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1"/>
    <w:bookmarkStart w:name="z38"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39" w:id="3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8/52</w:t>
            </w:r>
          </w:p>
        </w:tc>
      </w:tr>
    </w:tbl>
    <w:bookmarkStart w:name="z41" w:id="34"/>
    <w:p>
      <w:pPr>
        <w:spacing w:after="0"/>
        <w:ind w:left="0"/>
        <w:jc w:val="left"/>
      </w:pPr>
      <w:r>
        <w:rPr>
          <w:rFonts w:ascii="Times New Roman"/>
          <w:b/>
          <w:i w:val="false"/>
          <w:color w:val="000000"/>
        </w:rPr>
        <w:t xml:space="preserve"> Жаңаарқа ауданының Жаңаарқа кентінің жергілікті қоғамдастықтың бөлек жиынына қатысу үшін кент тұрғындары өкілдерінің сандық 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 537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