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e7cac" w14:textId="c0e7c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Айнабұлақ ауылдық округінің жергілікті қоғамдастықтың бөлек жиындарын өткізудің қағидаларын және жергілікті қоғамдастықтың жиынына қатысу үшін ауыл тұрғындары өкілдерінің сандық құрамын бекіту туралы</w:t>
      </w:r>
    </w:p>
    <w:p>
      <w:pPr>
        <w:spacing w:after="0"/>
        <w:ind w:left="0"/>
        <w:jc w:val="both"/>
      </w:pPr>
      <w:r>
        <w:rPr>
          <w:rFonts w:ascii="Times New Roman"/>
          <w:b w:val="false"/>
          <w:i w:val="false"/>
          <w:color w:val="000000"/>
          <w:sz w:val="28"/>
        </w:rPr>
        <w:t>Ұлытау облысы Жаңаарқа аудандық мәслихатының 2023 жылғы 19 қазандағы № 8/55 шешімі</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ауданының Айнабұлақ ауылдық округінің жергілікті қоғамдастықтың бөлек жиындарын өткізудің қағидалары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xml:space="preserve">
      2. Жаңаарқа ауданының Айнабұлақ ауылдық округінің жергілікті қоғамдастықтың бөлек жиынына қатысу үшін ауыл тұрғындары өкілдерінің сандық құрамы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7" w:id="3"/>
    <w:p>
      <w:pPr>
        <w:spacing w:after="0"/>
        <w:ind w:left="0"/>
        <w:jc w:val="both"/>
      </w:pPr>
      <w:r>
        <w:rPr>
          <w:rFonts w:ascii="Times New Roman"/>
          <w:b w:val="false"/>
          <w:i w:val="false"/>
          <w:color w:val="000000"/>
          <w:sz w:val="28"/>
        </w:rPr>
        <w:t xml:space="preserve">
      3. Жаңаарқа аудандық мәслихатының 2022 жылғы 5 сәуірдегі №21/142 "Жаңаарқа ауданының Айнабұлақ ауылдық округінің бөлек жергілікті қоғамдастық жиындарын өткізудің қағидаларын бекіту туралы" </w:t>
      </w:r>
      <w:r>
        <w:rPr>
          <w:rFonts w:ascii="Times New Roman"/>
          <w:b w:val="false"/>
          <w:i w:val="false"/>
          <w:color w:val="000000"/>
          <w:sz w:val="28"/>
        </w:rPr>
        <w:t>шешімі</w:t>
      </w:r>
      <w:r>
        <w:rPr>
          <w:rFonts w:ascii="Times New Roman"/>
          <w:b w:val="false"/>
          <w:i w:val="false"/>
          <w:color w:val="000000"/>
          <w:sz w:val="28"/>
        </w:rPr>
        <w:t xml:space="preserve"> күші жойылды деп танылсын.</w:t>
      </w:r>
    </w:p>
    <w:bookmarkEnd w:id="3"/>
    <w:bookmarkStart w:name="z8" w:id="4"/>
    <w:p>
      <w:pPr>
        <w:spacing w:after="0"/>
        <w:ind w:left="0"/>
        <w:jc w:val="both"/>
      </w:pPr>
      <w:r>
        <w:rPr>
          <w:rFonts w:ascii="Times New Roman"/>
          <w:b w:val="false"/>
          <w:i w:val="false"/>
          <w:color w:val="000000"/>
          <w:sz w:val="28"/>
        </w:rPr>
        <w:t>
      4. Осы шешiм оның алғашқы ресми жарияланған күнінен кейiн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Жаңаарқа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Ю.Бекқожин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8/55</w:t>
            </w:r>
          </w:p>
        </w:tc>
      </w:tr>
    </w:tbl>
    <w:bookmarkStart w:name="z11" w:id="5"/>
    <w:p>
      <w:pPr>
        <w:spacing w:after="0"/>
        <w:ind w:left="0"/>
        <w:jc w:val="left"/>
      </w:pPr>
      <w:r>
        <w:rPr>
          <w:rFonts w:ascii="Times New Roman"/>
          <w:b/>
          <w:i w:val="false"/>
          <w:color w:val="000000"/>
        </w:rPr>
        <w:t xml:space="preserve"> Жаңаарқа ауданының Айнабұлақ ауылдық округінің жергілікті қоғамдастықтың бөлек жиындарын өткізудің қағидалары</w:t>
      </w:r>
    </w:p>
    <w:bookmarkEnd w:id="5"/>
    <w:bookmarkStart w:name="z12" w:id="6"/>
    <w:p>
      <w:pPr>
        <w:spacing w:after="0"/>
        <w:ind w:left="0"/>
        <w:jc w:val="left"/>
      </w:pPr>
      <w:r>
        <w:rPr>
          <w:rFonts w:ascii="Times New Roman"/>
          <w:b/>
          <w:i w:val="false"/>
          <w:color w:val="000000"/>
        </w:rPr>
        <w:t xml:space="preserve"> 1 тарау. Жалпы ережелер</w:t>
      </w:r>
    </w:p>
    <w:bookmarkEnd w:id="6"/>
    <w:bookmarkStart w:name="z13" w:id="7"/>
    <w:p>
      <w:pPr>
        <w:spacing w:after="0"/>
        <w:ind w:left="0"/>
        <w:jc w:val="both"/>
      </w:pPr>
      <w:r>
        <w:rPr>
          <w:rFonts w:ascii="Times New Roman"/>
          <w:b w:val="false"/>
          <w:i w:val="false"/>
          <w:color w:val="000000"/>
          <w:sz w:val="28"/>
        </w:rPr>
        <w:t xml:space="preserve">
      1. Осы жергілікті қоғамдастықтың бөлек жиындарын өткізудің қағидалары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Қазақстан Республикасы Ұлттық экономика министрінің 2023 жылғы 23 маусымдағы № 122 "Жергілікті қоғамдастықтың бөлек жиындарын өткізудің үлгілік қағидаларын бекіту туралы" (Қазақстан Республикасының Әділет Министірлігінде №32894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Жаңаарқа ауданының Айнабұлақ ауылдық округінің жергілікті қоғамдастықтың бөлек жиындарын өткізудің тәртібін белгілейді.</w:t>
      </w:r>
    </w:p>
    <w:bookmarkEnd w:id="7"/>
    <w:bookmarkStart w:name="z14"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5" w:id="9"/>
    <w:p>
      <w:pPr>
        <w:spacing w:after="0"/>
        <w:ind w:left="0"/>
        <w:jc w:val="both"/>
      </w:pPr>
      <w:r>
        <w:rPr>
          <w:rFonts w:ascii="Times New Roman"/>
          <w:b w:val="false"/>
          <w:i w:val="false"/>
          <w:color w:val="000000"/>
          <w:sz w:val="28"/>
        </w:rPr>
        <w:t>
      1) бөлек жергілікті қоғамдастық жиыны – ауылдық округтің, ауыл, көше тұрғындарының (жергілікті қоғамдастық мүшелерінің) жергілікті қоғамдастық жиынына қатысу үшін өкілдерді сайлауға тікелей қатысуы;</w:t>
      </w:r>
    </w:p>
    <w:bookmarkEnd w:id="9"/>
    <w:bookmarkStart w:name="z16" w:id="10"/>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10"/>
    <w:bookmarkStart w:name="z17" w:id="11"/>
    <w:p>
      <w:pPr>
        <w:spacing w:after="0"/>
        <w:ind w:left="0"/>
        <w:jc w:val="left"/>
      </w:pPr>
      <w:r>
        <w:rPr>
          <w:rFonts w:ascii="Times New Roman"/>
          <w:b/>
          <w:i w:val="false"/>
          <w:color w:val="000000"/>
        </w:rPr>
        <w:t xml:space="preserve"> 2 тарау. Жергілікті қоғамдастықтың бөлек жиындарын өткізу тәртібі</w:t>
      </w:r>
    </w:p>
    <w:bookmarkEnd w:id="11"/>
    <w:bookmarkStart w:name="z18" w:id="12"/>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көшелерге) бөлінеді.</w:t>
      </w:r>
    </w:p>
    <w:bookmarkEnd w:id="12"/>
    <w:bookmarkStart w:name="z19" w:id="13"/>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3"/>
    <w:bookmarkStart w:name="z20" w:id="14"/>
    <w:p>
      <w:pPr>
        <w:spacing w:after="0"/>
        <w:ind w:left="0"/>
        <w:jc w:val="both"/>
      </w:pPr>
      <w:r>
        <w:rPr>
          <w:rFonts w:ascii="Times New Roman"/>
          <w:b w:val="false"/>
          <w:i w:val="false"/>
          <w:color w:val="000000"/>
          <w:sz w:val="28"/>
        </w:rPr>
        <w:t>
      5. Ауылдық округтің әкімі ауыл, көше шегінде жергілікті қоғамдастықтың бөлек жиынын шақырады және өткізуді ұйымдастырады.</w:t>
      </w:r>
    </w:p>
    <w:bookmarkEnd w:id="14"/>
    <w:bookmarkStart w:name="z21" w:id="15"/>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5"/>
    <w:bookmarkStart w:name="z22" w:id="16"/>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ауылдық округтің әкімі бұқаралық ақпарат құралдары арқылы немесе өзге де тәсілдермен оның ішінде ұялы байланыс арқылы қоңырау шалу немесе Whatsapp, Instagram, Telegram мессенджерлерін пайдалану арқылы хабарлама жіберу тәсілімен, өткізілетін күнге дейін күнтізбелік он күннен кешіктірмей хабарлайды.</w:t>
      </w:r>
    </w:p>
    <w:bookmarkEnd w:id="16"/>
    <w:bookmarkStart w:name="z23" w:id="17"/>
    <w:p>
      <w:pPr>
        <w:spacing w:after="0"/>
        <w:ind w:left="0"/>
        <w:jc w:val="both"/>
      </w:pPr>
      <w:r>
        <w:rPr>
          <w:rFonts w:ascii="Times New Roman"/>
          <w:b w:val="false"/>
          <w:i w:val="false"/>
          <w:color w:val="000000"/>
          <w:sz w:val="28"/>
        </w:rPr>
        <w:t>
      7. Жергілікті қоғамдастықтың бөлек жиынын ашудың алдында тиісті ауылдың, көшенің қатысып отырған тұрғындарын тіркеу жүргізіледі.</w:t>
      </w:r>
    </w:p>
    <w:bookmarkEnd w:id="17"/>
    <w:bookmarkStart w:name="z24" w:id="18"/>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8"/>
    <w:bookmarkStart w:name="z25" w:id="19"/>
    <w:p>
      <w:pPr>
        <w:spacing w:after="0"/>
        <w:ind w:left="0"/>
        <w:jc w:val="both"/>
      </w:pPr>
      <w:r>
        <w:rPr>
          <w:rFonts w:ascii="Times New Roman"/>
          <w:b w:val="false"/>
          <w:i w:val="false"/>
          <w:color w:val="000000"/>
          <w:sz w:val="28"/>
        </w:rPr>
        <w:t>
      Жергілікті қоғамдастықтың бөлек жиыны осы ауылда, көшеде тұрғындардың (жергілікті қоғамдастық мүшелерінің) кемінде он пайызы қатысқан кезде өтті деп есептеледі.</w:t>
      </w:r>
    </w:p>
    <w:bookmarkEnd w:id="19"/>
    <w:bookmarkStart w:name="z26" w:id="20"/>
    <w:p>
      <w:pPr>
        <w:spacing w:after="0"/>
        <w:ind w:left="0"/>
        <w:jc w:val="both"/>
      </w:pPr>
      <w:r>
        <w:rPr>
          <w:rFonts w:ascii="Times New Roman"/>
          <w:b w:val="false"/>
          <w:i w:val="false"/>
          <w:color w:val="000000"/>
          <w:sz w:val="28"/>
        </w:rPr>
        <w:t>
      8. Жергілікті қоғамдастықтың бөлек жиынын ауылдық округтің әкімі немесе ол уәкілеттік берген тұлға ашады.</w:t>
      </w:r>
    </w:p>
    <w:bookmarkEnd w:id="20"/>
    <w:bookmarkStart w:name="z27" w:id="21"/>
    <w:p>
      <w:pPr>
        <w:spacing w:after="0"/>
        <w:ind w:left="0"/>
        <w:jc w:val="both"/>
      </w:pPr>
      <w:r>
        <w:rPr>
          <w:rFonts w:ascii="Times New Roman"/>
          <w:b w:val="false"/>
          <w:i w:val="false"/>
          <w:color w:val="000000"/>
          <w:sz w:val="28"/>
        </w:rPr>
        <w:t>
      Ауылдық округтің әкімі немесе ол уәкілеттік берген тұлға бөлек жергілікті қоғамдастық жиынының төрағасы болып табылады.</w:t>
      </w:r>
    </w:p>
    <w:bookmarkEnd w:id="21"/>
    <w:bookmarkStart w:name="z28" w:id="22"/>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2"/>
    <w:bookmarkStart w:name="z29" w:id="23"/>
    <w:p>
      <w:pPr>
        <w:spacing w:after="0"/>
        <w:ind w:left="0"/>
        <w:jc w:val="both"/>
      </w:pPr>
      <w:r>
        <w:rPr>
          <w:rFonts w:ascii="Times New Roman"/>
          <w:b w:val="false"/>
          <w:i w:val="false"/>
          <w:color w:val="000000"/>
          <w:sz w:val="28"/>
        </w:rPr>
        <w:t>
      9. Жергілікті қоғамдастық жиынына қатысу үшін ауыл, көше тұрғындары өкілдерінің кандидатураларын Жаңаарқа аудандық мәслихаты бекіткен сандық құрамға сәйкес жергілікті қоғамдастықтың бөлек жиынының қатысушылары ұсынады.</w:t>
      </w:r>
    </w:p>
    <w:bookmarkEnd w:id="23"/>
    <w:bookmarkStart w:name="z30" w:id="24"/>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4"/>
    <w:bookmarkStart w:name="z31" w:id="25"/>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5"/>
    <w:bookmarkStart w:name="z32" w:id="26"/>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"Жаңаарқа ауданының Айнабұлақ ауылдық округі әкімінің аппараты" мемлекеттік мекемесіне береді.</w:t>
      </w:r>
    </w:p>
    <w:bookmarkEnd w:id="26"/>
    <w:bookmarkStart w:name="z33" w:id="27"/>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7"/>
    <w:bookmarkStart w:name="z34" w:id="28"/>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8"/>
    <w:bookmarkStart w:name="z35" w:id="29"/>
    <w:p>
      <w:pPr>
        <w:spacing w:after="0"/>
        <w:ind w:left="0"/>
        <w:jc w:val="both"/>
      </w:pPr>
      <w:r>
        <w:rPr>
          <w:rFonts w:ascii="Times New Roman"/>
          <w:b w:val="false"/>
          <w:i w:val="false"/>
          <w:color w:val="000000"/>
          <w:sz w:val="28"/>
        </w:rPr>
        <w:t>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w:t>
      </w:r>
    </w:p>
    <w:bookmarkEnd w:id="29"/>
    <w:bookmarkStart w:name="z36" w:id="30"/>
    <w:p>
      <w:pPr>
        <w:spacing w:after="0"/>
        <w:ind w:left="0"/>
        <w:jc w:val="both"/>
      </w:pPr>
      <w:r>
        <w:rPr>
          <w:rFonts w:ascii="Times New Roman"/>
          <w:b w:val="false"/>
          <w:i w:val="false"/>
          <w:color w:val="000000"/>
          <w:sz w:val="28"/>
        </w:rPr>
        <w:t>
      3) қатысушылардың саны және олардың тегі, аты, әкесінің аты (ол болған жағдайда) көрсетілген тізім;</w:t>
      </w:r>
    </w:p>
    <w:bookmarkEnd w:id="30"/>
    <w:bookmarkStart w:name="z37" w:id="31"/>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1"/>
    <w:bookmarkStart w:name="z38" w:id="32"/>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r>
              <w:br/>
            </w: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19 қазандағы № 8/55</w:t>
            </w:r>
          </w:p>
        </w:tc>
      </w:tr>
    </w:tbl>
    <w:bookmarkStart w:name="z40" w:id="33"/>
    <w:p>
      <w:pPr>
        <w:spacing w:after="0"/>
        <w:ind w:left="0"/>
        <w:jc w:val="left"/>
      </w:pPr>
      <w:r>
        <w:rPr>
          <w:rFonts w:ascii="Times New Roman"/>
          <w:b/>
          <w:i w:val="false"/>
          <w:color w:val="000000"/>
        </w:rPr>
        <w:t xml:space="preserve"> Жаңаарқа ауданының Айнабұлақ ауылдық округінің жергілікті қоғамдастықтың бөлек жиынына қатысу үшін ауыл тұрғындары өкілдерінің сандық құрамы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Көшелердің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Өкілдерінің сандық құрамы (адам)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Бейбітшілік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Белқараған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