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5edf4" w14:textId="145ed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Байдалы би ауылдық округінің жергілікті қоғамдастықтың бөлек жиындарын өткізудің қағидаларын және жергілікті қоғамдастықтың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Ұлытау облысы Жаңаарқа аудандық мәслихатының 2023 жылғы 19 қазандағы № 8/56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(Қазақстан Республикасының Әділет Министірлігінде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Жаңаарқа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Жаңаарқа ауданының Байдалы би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Жаңаарқа ауданының Байдалы би ауылдық округінің жергілікті қоғамдастықтың бөлек жиынына қатысу үшін ауыл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Жаңаарқа аудандық мәслихатының 2022 жылғы 5 сәуірдегі №21/143 "Жаңаарқа ауданының Байдалы би ауылдық округінің бөлек жергілікті қоғамдастық жиындарын өткізудің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шешiм оның алғашқы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Ю.Бекқожин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2023 жылғы 19 қазандағы № 8/56</w:t>
            </w:r>
          </w:p>
        </w:tc>
      </w:tr>
    </w:tbl>
    <w:bookmarkStart w:name="z11" w:id="5"/>
    <w:p>
      <w:pPr>
        <w:spacing w:after="0"/>
        <w:ind w:left="0"/>
        <w:jc w:val="left"/>
      </w:pPr>
      <w:r>
        <w:rPr>
          <w:rFonts w:ascii="Times New Roman"/>
          <w:b/>
          <w:i w:val="false"/>
          <w:color w:val="000000"/>
        </w:rPr>
        <w:t xml:space="preserve"> Жаңаарқа ауданының Байдалы би ауылдық округінің жергілікті қоғамдастықтың бөлек жиындарын өткізудің қағидалары</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(Қазақстан Республикасының Әділет Министірлігінде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Жаңаарқа ауданының Байдалы би ауылдық округінің жергілікті қоғамдастықтың бөлек жиындарын өткізудің тәртібін белгілейді.</w:t>
      </w:r>
    </w:p>
    <w:bookmarkEnd w:id="7"/>
    <w:bookmarkStart w:name="z14"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ауылдық округтің,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көшелерге) бөлінеді.</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оның ішінде ұялы байланыс арқылы қоңырау шалу немесе Whatsapp, Instagram, Telegram мессенджерлерін пайдалану арқылы хабарлама жіберу тәсілімен, өткізілетін күнге дейін күнтізбелік он күннен кешіктірмей хабарлайды.</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9"/>
    <w:bookmarkStart w:name="z26" w:id="20"/>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20"/>
    <w:bookmarkStart w:name="z27" w:id="21"/>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Жаңаарқа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"Жаңаарқа ауданының Байдалы би ауылдық округі әкімінің аппараты" мемлекеттік мекемесіне береді.</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2023 жылғы 19 қазандағы № 8/56</w:t>
            </w:r>
          </w:p>
        </w:tc>
      </w:tr>
    </w:tbl>
    <w:bookmarkStart w:name="z40" w:id="33"/>
    <w:p>
      <w:pPr>
        <w:spacing w:after="0"/>
        <w:ind w:left="0"/>
        <w:jc w:val="left"/>
      </w:pPr>
      <w:r>
        <w:rPr>
          <w:rFonts w:ascii="Times New Roman"/>
          <w:b/>
          <w:i w:val="false"/>
          <w:color w:val="000000"/>
        </w:rPr>
        <w:t xml:space="preserve"> Жаңаарқа ауданының Байдалы би ауылдық округінің жергілікті қоғамдастықтың бөлек жиынына қатысу үшін ауыл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сандық құрамы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