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1034" w14:textId="7611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2022 жылғы 27 желтоқсандағы № 37/230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2023 жылғы 8 желтоқсандағы № 11/77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"2023-2025 жылдарға арналған аудандық бюджет туралы" 2022 жылғы 27 желтоқсандағы №37/230 (Нормативтік құқықтық актілерді мемлекеттік тіркеу тізілімінде №177280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7 487 570,0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2 772 988,0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60 957,0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4 649 825,0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7 961 914,3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52 518,5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108 675,5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56 157,0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- 526 862,8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526 862,8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108 675,0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56 157,0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474 344,8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 №11/77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4649825,0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-526862,8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 №11/77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бюджеттік инвестициялық жобалардың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 №11/77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№37/230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ағымдағы нысаналы трансферттер, дамуға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2774509,0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санатынан кезекте тұрғындар үшін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ішкі жолдарын күрделі, орташа және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1048717,0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