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a35ca" w14:textId="37a35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кенттер және ауылдық округтердің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Жаңаарқа аудандық мәслихатының 2023 жылғы 26 желтоқсандағы № 13/86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Жаңаарқа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Жаңаарқа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623 911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89 234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534 193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641 347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- 17 436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17 436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17 436 мың теңге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Ұлытау облысы Жаңаарқа аудандық мәслихатының 19.11.2024 </w:t>
      </w:r>
      <w:r>
        <w:rPr>
          <w:rFonts w:ascii="Times New Roman"/>
          <w:b w:val="false"/>
          <w:i w:val="false"/>
          <w:color w:val="000000"/>
          <w:sz w:val="28"/>
        </w:rPr>
        <w:t>№ 22/141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2024-2026 жылдарға арналған Ақтау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181 659 мың теңге, оның ішінде: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2 408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156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179 072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184 001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- 2 342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2 342 мың теңге, оның ішінде: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2 342 мың теңге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Ұлытау облысы Жаңаарқа аудандық мәслихатының 19.11.2024 </w:t>
      </w:r>
      <w:r>
        <w:rPr>
          <w:rFonts w:ascii="Times New Roman"/>
          <w:b w:val="false"/>
          <w:i w:val="false"/>
          <w:color w:val="000000"/>
          <w:sz w:val="28"/>
        </w:rPr>
        <w:t>№ 22/141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2024-2026 жылдарға арналған Ақтүбек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127 476 мың теңге, оның ішінде: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4 686 мың теңге;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255 мың теңге;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122 535 мың теңге;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127 545 мың теңге;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- 69 мың теңге;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 мың теңге, оның ішінде:</w:t>
      </w:r>
    </w:p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 мың теңге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Ұлытау облысы Жаңаарқа аудандық мәслихатының 19.11.2024 </w:t>
      </w:r>
      <w:r>
        <w:rPr>
          <w:rFonts w:ascii="Times New Roman"/>
          <w:b w:val="false"/>
          <w:i w:val="false"/>
          <w:color w:val="000000"/>
          <w:sz w:val="28"/>
        </w:rPr>
        <w:t>№ 22/141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2024-2026 жылдарға арналған Айнабұлақ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50 575 мың теңге, оның ішінде: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766 мың теңге;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104 мың теңге;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49 705 мың теңге;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50 575 мың теңге;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Ұлытау облысы Жаңаарқа аудандық мәслихатының 19.11.2024 </w:t>
      </w:r>
      <w:r>
        <w:rPr>
          <w:rFonts w:ascii="Times New Roman"/>
          <w:b w:val="false"/>
          <w:i w:val="false"/>
          <w:color w:val="000000"/>
          <w:sz w:val="28"/>
        </w:rPr>
        <w:t>№ 22/141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2024-2026 жылдарға арналған Байдалы би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89 478 мың теңге, оның ішінде: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2 237 мың теңге;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104 мың теңге;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87 137 мың теңге;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92 224 мың теңге;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- 2 746 мың теңге;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2 746 мың теңге, оның ішінде: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2 746 мың теңге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Ұлытау облысы Жаңаарқа аудандық мәслихатының 19.11.2024 </w:t>
      </w:r>
      <w:r>
        <w:rPr>
          <w:rFonts w:ascii="Times New Roman"/>
          <w:b w:val="false"/>
          <w:i w:val="false"/>
          <w:color w:val="000000"/>
          <w:sz w:val="28"/>
        </w:rPr>
        <w:t>№ 22/141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2024-2026 жылдарға арналған Бидайық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153 194 мың теңге, оның ішінде: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2 554 мың теңге;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218 мың теңге;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150 422 мың теңге;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153 194 мың теңге;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Ұлытау облысы Жаңаарқа аудандық мәслихатының 19.11.2024 </w:t>
      </w:r>
      <w:r>
        <w:rPr>
          <w:rFonts w:ascii="Times New Roman"/>
          <w:b w:val="false"/>
          <w:i w:val="false"/>
          <w:color w:val="000000"/>
          <w:sz w:val="28"/>
        </w:rPr>
        <w:t>№ 22/141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2024-2026 жылдарға арналған Мұқажан Жұмажанов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74 650 мың теңге, оның ішінде: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2 974 мың теңге;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104 мың теңге;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71 572 мың теңге;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74 650 мың теңге;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2"/>
    <w:bookmarkStart w:name="z4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Ұлытау облысы Жаңаарқа аудандық мәслихатының 19.11.2024 </w:t>
      </w:r>
      <w:r>
        <w:rPr>
          <w:rFonts w:ascii="Times New Roman"/>
          <w:b w:val="false"/>
          <w:i w:val="false"/>
          <w:color w:val="000000"/>
          <w:sz w:val="28"/>
        </w:rPr>
        <w:t>№ 22/141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2024-2026 жылдарға арналған Ералиев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215 834 мың теңге, оның ішінде: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4 339 мың теңге;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269 мың теңге;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211 226 мың теңге;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220 961 мың теңге;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- 5 127 мың теңге;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5 127 мың теңге, оның ішінде: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5 127 мың теңге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Ұлытау облысы Жаңаарқа аудандық мәслихатының 19.11.2024 </w:t>
      </w:r>
      <w:r>
        <w:rPr>
          <w:rFonts w:ascii="Times New Roman"/>
          <w:b w:val="false"/>
          <w:i w:val="false"/>
          <w:color w:val="000000"/>
          <w:sz w:val="28"/>
        </w:rPr>
        <w:t>№ 22/141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2024-2026 жылдарға арналған Қараағаш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184 434 мың теңге, оның ішінде:</w:t>
      </w:r>
    </w:p>
    <w:bookmarkEnd w:id="139"/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1 512 мың теңге;</w:t>
      </w:r>
    </w:p>
    <w:bookmarkEnd w:id="140"/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104 мың теңге;</w:t>
      </w:r>
    </w:p>
    <w:bookmarkEnd w:id="142"/>
    <w:bookmarkStart w:name="z1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182 818 мың теңге;</w:t>
      </w:r>
    </w:p>
    <w:bookmarkEnd w:id="143"/>
    <w:bookmarkStart w:name="z16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184 436 мың теңге;</w:t>
      </w:r>
    </w:p>
    <w:bookmarkEnd w:id="144"/>
    <w:bookmarkStart w:name="z16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Start w:name="z16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6"/>
    <w:bookmarkStart w:name="z16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47"/>
    <w:bookmarkStart w:name="z1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8"/>
    <w:bookmarkStart w:name="z1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9"/>
    <w:bookmarkStart w:name="z1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мың теңге;</w:t>
      </w:r>
    </w:p>
    <w:bookmarkEnd w:id="150"/>
    <w:bookmarkStart w:name="z1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мың теңге, оның ішінде:</w:t>
      </w:r>
    </w:p>
    <w:bookmarkEnd w:id="151"/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52"/>
    <w:bookmarkStart w:name="z17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3"/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мың теңге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Ұлытау облысы Жаңаарқа аудандық мәслихатының 19.11.2024 </w:t>
      </w:r>
      <w:r>
        <w:rPr>
          <w:rFonts w:ascii="Times New Roman"/>
          <w:b w:val="false"/>
          <w:i w:val="false"/>
          <w:color w:val="000000"/>
          <w:sz w:val="28"/>
        </w:rPr>
        <w:t>№ 22/141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2024-2026 жылдарға арналған Қызылжар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55"/>
    <w:bookmarkStart w:name="z17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202 390 мың теңге, оның ішінде:</w:t>
      </w:r>
    </w:p>
    <w:bookmarkEnd w:id="156"/>
    <w:bookmarkStart w:name="z18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4 640 мың теңге;</w:t>
      </w:r>
    </w:p>
    <w:bookmarkEnd w:id="157"/>
    <w:bookmarkStart w:name="z18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58"/>
    <w:bookmarkStart w:name="z18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208 мың теңге;</w:t>
      </w:r>
    </w:p>
    <w:bookmarkEnd w:id="159"/>
    <w:bookmarkStart w:name="z18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197 542 мың теңге;</w:t>
      </w:r>
    </w:p>
    <w:bookmarkEnd w:id="160"/>
    <w:bookmarkStart w:name="z18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202 391 мың теңге;</w:t>
      </w:r>
    </w:p>
    <w:bookmarkEnd w:id="161"/>
    <w:bookmarkStart w:name="z42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62"/>
    <w:bookmarkStart w:name="z18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3"/>
    <w:bookmarkStart w:name="z18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4"/>
    <w:bookmarkStart w:name="z18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65"/>
    <w:bookmarkStart w:name="z18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6"/>
    <w:bookmarkStart w:name="z19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7"/>
    <w:bookmarkStart w:name="z19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мың теңге;</w:t>
      </w:r>
    </w:p>
    <w:bookmarkEnd w:id="168"/>
    <w:bookmarkStart w:name="z19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теңге, оның ішінде:</w:t>
      </w:r>
    </w:p>
    <w:bookmarkEnd w:id="169"/>
    <w:bookmarkStart w:name="z19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0"/>
    <w:bookmarkStart w:name="z19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1"/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Ұлытау облысы Жаңаарқа аудандық мәслихатының 19.11.2024 </w:t>
      </w:r>
      <w:r>
        <w:rPr>
          <w:rFonts w:ascii="Times New Roman"/>
          <w:b w:val="false"/>
          <w:i w:val="false"/>
          <w:color w:val="000000"/>
          <w:sz w:val="28"/>
        </w:rPr>
        <w:t>№ 22/141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2024-2026 жылдарға арналған Сейфуллин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73"/>
    <w:bookmarkStart w:name="z3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78 214 мың теңге, оның ішінде:</w:t>
      </w:r>
    </w:p>
    <w:bookmarkEnd w:id="174"/>
    <w:bookmarkStart w:name="z3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1 545 мың теңге;</w:t>
      </w:r>
    </w:p>
    <w:bookmarkEnd w:id="175"/>
    <w:bookmarkStart w:name="z3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156 мың теңге;</w:t>
      </w:r>
    </w:p>
    <w:bookmarkEnd w:id="176"/>
    <w:bookmarkStart w:name="z3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218 мың теңге;</w:t>
      </w:r>
    </w:p>
    <w:bookmarkEnd w:id="177"/>
    <w:bookmarkStart w:name="z3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76 295 мың теңге;</w:t>
      </w:r>
    </w:p>
    <w:bookmarkEnd w:id="178"/>
    <w:bookmarkStart w:name="z3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78 272 мың теңге;</w:t>
      </w:r>
    </w:p>
    <w:bookmarkEnd w:id="179"/>
    <w:bookmarkStart w:name="z3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80"/>
    <w:bookmarkStart w:name="z40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1"/>
    <w:bookmarkStart w:name="z40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2"/>
    <w:bookmarkStart w:name="z40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83"/>
    <w:bookmarkStart w:name="z4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4"/>
    <w:bookmarkStart w:name="z4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5"/>
    <w:bookmarkStart w:name="z4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- 58 мың теңге;</w:t>
      </w:r>
    </w:p>
    <w:bookmarkEnd w:id="186"/>
    <w:bookmarkStart w:name="z4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 мың теңге, оның ішінде:</w:t>
      </w:r>
    </w:p>
    <w:bookmarkEnd w:id="187"/>
    <w:bookmarkStart w:name="z4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88"/>
    <w:bookmarkStart w:name="z4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9"/>
    <w:bookmarkStart w:name="z4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 мың теңге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Ұлытау облысы Жаңаарқа аудандық мәслихатының 19.11.2024 </w:t>
      </w:r>
      <w:r>
        <w:rPr>
          <w:rFonts w:ascii="Times New Roman"/>
          <w:b w:val="false"/>
          <w:i w:val="false"/>
          <w:color w:val="000000"/>
          <w:sz w:val="28"/>
        </w:rPr>
        <w:t>№ 22/141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2024-2026 жылдарға арналған Талдыбұлақ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83 543 мың теңге, оның ішінде: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1 206 мың теңге;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208 мың теңге;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82 129 мың теңге;</w:t>
      </w:r>
    </w:p>
    <w:bookmarkEnd w:id="196"/>
    <w:bookmarkStart w:name="z39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83 544 мың теңге;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мың теңге;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теңге, оның ішінде: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Ұлытау облысы Жаңаарқа аудандық мәслихатының 07.08.2024 </w:t>
      </w:r>
      <w:r>
        <w:rPr>
          <w:rFonts w:ascii="Times New Roman"/>
          <w:b w:val="false"/>
          <w:i w:val="false"/>
          <w:color w:val="000000"/>
          <w:sz w:val="28"/>
        </w:rPr>
        <w:t>№ 18/127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2024-2026 жылдарға арналған Түгіскен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318 845 мың теңге, оның ішінде: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9 451 мың теңге;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260 мың теңге;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309 134 мың теңге;</w:t>
      </w:r>
    </w:p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318 903 мың теңге;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- 58 мың теңге;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 мың теңге, оның ішінде: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 мың теңге</w:t>
      </w:r>
    </w:p>
    <w:bookmarkEnd w:id="2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Ұлытау облысы Жаңаарқа аудандық мәслихатының 07.08.2024 </w:t>
      </w:r>
      <w:r>
        <w:rPr>
          <w:rFonts w:ascii="Times New Roman"/>
          <w:b w:val="false"/>
          <w:i w:val="false"/>
          <w:color w:val="000000"/>
          <w:sz w:val="28"/>
        </w:rPr>
        <w:t>№ 18/127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2024-2026 жылдарға арналған Орынбай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26"/>
    <w:bookmarkStart w:name="z41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58 808 мың теңге, оның ішінде:</w:t>
      </w:r>
    </w:p>
    <w:bookmarkEnd w:id="227"/>
    <w:bookmarkStart w:name="z41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1 246 мың теңге;</w:t>
      </w:r>
    </w:p>
    <w:bookmarkEnd w:id="228"/>
    <w:bookmarkStart w:name="z41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9"/>
    <w:bookmarkStart w:name="z41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0"/>
    <w:bookmarkStart w:name="z41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57 562 мың теңге;</w:t>
      </w:r>
    </w:p>
    <w:bookmarkEnd w:id="231"/>
    <w:bookmarkStart w:name="z41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58 808 мың теңге;</w:t>
      </w:r>
    </w:p>
    <w:bookmarkEnd w:id="232"/>
    <w:bookmarkStart w:name="z41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33"/>
    <w:bookmarkStart w:name="z41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4"/>
    <w:bookmarkStart w:name="z41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5"/>
    <w:bookmarkStart w:name="z42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36"/>
    <w:bookmarkStart w:name="z42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7"/>
    <w:bookmarkStart w:name="z42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8"/>
    <w:bookmarkStart w:name="z42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39"/>
    <w:bookmarkStart w:name="z42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240"/>
    <w:bookmarkStart w:name="z42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41"/>
    <w:bookmarkStart w:name="z42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42"/>
    <w:bookmarkStart w:name="z42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</w:t>
      </w:r>
    </w:p>
    <w:bookmarkEnd w:id="2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Ұлытау облысы Жаңаарқа аудандық мәслихатының 19.11.2024 </w:t>
      </w:r>
      <w:r>
        <w:rPr>
          <w:rFonts w:ascii="Times New Roman"/>
          <w:b w:val="false"/>
          <w:i w:val="false"/>
          <w:color w:val="000000"/>
          <w:sz w:val="28"/>
        </w:rPr>
        <w:t>№ 22/141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2024 жылға арналған бюджет кірістерінің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43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төменгі тұрған бюджеттерге берілетін нысаналы ағымдағы трансферттер ескерілсін.</w:t>
      </w:r>
    </w:p>
    <w:bookmarkEnd w:id="244"/>
    <w:bookmarkStart w:name="z25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Осы шешім 2024 жылдың 1 қаңтарынан бастап қолданысқа енгізіледі.</w:t>
      </w:r>
    </w:p>
    <w:bookmarkEnd w:id="2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Ю.Бекқожин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 №13/86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61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Жаңаарқа кентінің бюджеті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Ұлытау облысы Жаңаарқа аудандық мәслихатының 19.11.2024 </w:t>
      </w:r>
      <w:r>
        <w:rPr>
          <w:rFonts w:ascii="Times New Roman"/>
          <w:b w:val="false"/>
          <w:i w:val="false"/>
          <w:color w:val="ff0000"/>
          <w:sz w:val="28"/>
        </w:rPr>
        <w:t>№ 22/141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 №13/86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263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Жаңаарқа кентінің бюджеті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 №13/86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265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Жаңаарқа кентінің бюджеті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 №13/86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267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Ақтау ауылдық округінің бюджеті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Ұлытау облысы Жаңаарқа аудандық мәслихатының 19.11.2024 </w:t>
      </w:r>
      <w:r>
        <w:rPr>
          <w:rFonts w:ascii="Times New Roman"/>
          <w:b w:val="false"/>
          <w:i w:val="false"/>
          <w:color w:val="ff0000"/>
          <w:sz w:val="28"/>
        </w:rPr>
        <w:t>№ 22/141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 №13/86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269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Ақтау ауылдық округінің бюджеті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 №13/86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271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Ақтау ауылдық округінің бюджеті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 №13/86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273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Ақтүбек ауылдық округінің бюджеті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Ұлытау облысы Жаңаарқа аудандық мәслихатының 19.11.2024 </w:t>
      </w:r>
      <w:r>
        <w:rPr>
          <w:rFonts w:ascii="Times New Roman"/>
          <w:b w:val="false"/>
          <w:i w:val="false"/>
          <w:color w:val="ff0000"/>
          <w:sz w:val="28"/>
        </w:rPr>
        <w:t>№ 22/141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 №13/86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bookmarkStart w:name="z275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Ақтүбек ауылдық округінің бюджеті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 №13/86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</w:tbl>
    <w:bookmarkStart w:name="z277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Ақтүбек ауылдық округінің бюджеті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 №13/86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279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Айнабұлақ ауылдық округінің бюджеті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Ұлытау облысы Жаңаарқа аудандық мәслихатының 19.11.2024 </w:t>
      </w:r>
      <w:r>
        <w:rPr>
          <w:rFonts w:ascii="Times New Roman"/>
          <w:b w:val="false"/>
          <w:i w:val="false"/>
          <w:color w:val="ff0000"/>
          <w:sz w:val="28"/>
        </w:rPr>
        <w:t>№ 22/141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 №13/86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bookmarkStart w:name="z281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Айнабұлақ ауылдық округінің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 №13/86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</w:tbl>
    <w:bookmarkStart w:name="z283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Айнабұлақ ауылдық округінің бюджеті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 №13/86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285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Байдалы би ауылдық округінің бюджеті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Ұлытау облысы Жаңаарқа аудандық мәслихатының 19.11.2024 </w:t>
      </w:r>
      <w:r>
        <w:rPr>
          <w:rFonts w:ascii="Times New Roman"/>
          <w:b w:val="false"/>
          <w:i w:val="false"/>
          <w:color w:val="ff0000"/>
          <w:sz w:val="28"/>
        </w:rPr>
        <w:t>№ 22/141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 №13/86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</w:tbl>
    <w:bookmarkStart w:name="z287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Байдалы би ауылдық округінің бюджеті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 №13/86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</w:tbl>
    <w:bookmarkStart w:name="z289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Байдалы би ауылдық округінің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 №13/86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291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Бидайық ауылдық округінің бюджеті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Ұлытау облысы Жаңаарқа аудандық мәслихатының 19.11.2024 </w:t>
      </w:r>
      <w:r>
        <w:rPr>
          <w:rFonts w:ascii="Times New Roman"/>
          <w:b w:val="false"/>
          <w:i w:val="false"/>
          <w:color w:val="ff0000"/>
          <w:sz w:val="28"/>
        </w:rPr>
        <w:t>№ 22/141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 №13/86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 қосымша</w:t>
            </w:r>
          </w:p>
        </w:tc>
      </w:tr>
    </w:tbl>
    <w:bookmarkStart w:name="z293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Бидайық ауылдық округінің бюджеті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 №13/86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 қосымша</w:t>
            </w:r>
          </w:p>
        </w:tc>
      </w:tr>
    </w:tbl>
    <w:bookmarkStart w:name="z295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Бидайық ауылдық округінің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 №13/86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297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Мұқажан Жұмажанов атындағы ауылдық округінің бюджеті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Ұлытау облысы Жаңаарқа аудандық мәслихатының 19.11.2024 </w:t>
      </w:r>
      <w:r>
        <w:rPr>
          <w:rFonts w:ascii="Times New Roman"/>
          <w:b w:val="false"/>
          <w:i w:val="false"/>
          <w:color w:val="ff0000"/>
          <w:sz w:val="28"/>
        </w:rPr>
        <w:t>№ 22/141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 №13/86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 қосымша</w:t>
            </w:r>
          </w:p>
        </w:tc>
      </w:tr>
    </w:tbl>
    <w:bookmarkStart w:name="z299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Мұқажан Жұмажанов атындағы ауылдық округінің бюджеті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 №13/86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 қосымша</w:t>
            </w:r>
          </w:p>
        </w:tc>
      </w:tr>
    </w:tbl>
    <w:bookmarkStart w:name="z301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Мұқажан Жұмажанов атындағы ауылдық округінің бюджеті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 №13/86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bookmarkStart w:name="z303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Ералиев ауылдық округінің бюджеті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Ұлытау облысы Жаңаарқа аудандық мәслихатының 19.11.2024 </w:t>
      </w:r>
      <w:r>
        <w:rPr>
          <w:rFonts w:ascii="Times New Roman"/>
          <w:b w:val="false"/>
          <w:i w:val="false"/>
          <w:color w:val="ff0000"/>
          <w:sz w:val="28"/>
        </w:rPr>
        <w:t>№ 22/141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 №13/86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 қосымша</w:t>
            </w:r>
          </w:p>
        </w:tc>
      </w:tr>
    </w:tbl>
    <w:bookmarkStart w:name="z305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Ералиев ауылдық округінің бюджеті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 №13/86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 қосымша</w:t>
            </w:r>
          </w:p>
        </w:tc>
      </w:tr>
    </w:tbl>
    <w:bookmarkStart w:name="z307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Ералиев ауылдық округінің бюджеті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 №13/86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bookmarkStart w:name="z309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Қараағаш ауылдық округінің бюджеті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Ұлытау облысы Жаңаарқа аудандық мәслихатының 19.11.2024 </w:t>
      </w:r>
      <w:r>
        <w:rPr>
          <w:rFonts w:ascii="Times New Roman"/>
          <w:b w:val="false"/>
          <w:i w:val="false"/>
          <w:color w:val="ff0000"/>
          <w:sz w:val="28"/>
        </w:rPr>
        <w:t>№ 22/141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 №13/86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 қосымша</w:t>
            </w:r>
          </w:p>
        </w:tc>
      </w:tr>
    </w:tbl>
    <w:bookmarkStart w:name="z311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Қараағаш ауылдық округінің бюджеті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 №13/86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 қосымша</w:t>
            </w:r>
          </w:p>
        </w:tc>
      </w:tr>
    </w:tbl>
    <w:bookmarkStart w:name="z313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Қараағаш ауылдық округінің бюджеті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 №13/86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bookmarkStart w:name="z315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кентінің бюджеті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Ұлытау облысы Жаңаарқа аудандық мәслихатының 19.11.2024 </w:t>
      </w:r>
      <w:r>
        <w:rPr>
          <w:rFonts w:ascii="Times New Roman"/>
          <w:b w:val="false"/>
          <w:i w:val="false"/>
          <w:color w:val="ff0000"/>
          <w:sz w:val="28"/>
        </w:rPr>
        <w:t>№ 22/141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 №13/86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 қосымша</w:t>
            </w:r>
          </w:p>
        </w:tc>
      </w:tr>
    </w:tbl>
    <w:bookmarkStart w:name="z317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кентінің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 №13/86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30 қосымша</w:t>
            </w:r>
          </w:p>
        </w:tc>
      </w:tr>
    </w:tbl>
    <w:bookmarkStart w:name="z319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кентінің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 №13/86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bookmarkStart w:name="z321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Сейфуллин ауылдық округінің бюджеті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Ұлытау облысы Жаңаарқа аудандық мәслихатының 19.11.2024 </w:t>
      </w:r>
      <w:r>
        <w:rPr>
          <w:rFonts w:ascii="Times New Roman"/>
          <w:b w:val="false"/>
          <w:i w:val="false"/>
          <w:color w:val="ff0000"/>
          <w:sz w:val="28"/>
        </w:rPr>
        <w:t>№ 22/141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 №13/86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32 қосымша</w:t>
            </w:r>
          </w:p>
        </w:tc>
      </w:tr>
    </w:tbl>
    <w:bookmarkStart w:name="z323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Сейфуллин ауылдық округінің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 №13/86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33 қосымша</w:t>
            </w:r>
          </w:p>
        </w:tc>
      </w:tr>
    </w:tbl>
    <w:bookmarkStart w:name="z325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Сейфуллин ауылдық округінің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 №13/86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bookmarkStart w:name="z327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Талдыбұлақ ауылдық округінің бюджеті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Ұлытау облысы Жаңаарқа аудандық мәслихатының 07.08.2024 </w:t>
      </w:r>
      <w:r>
        <w:rPr>
          <w:rFonts w:ascii="Times New Roman"/>
          <w:b w:val="false"/>
          <w:i w:val="false"/>
          <w:color w:val="ff0000"/>
          <w:sz w:val="28"/>
        </w:rPr>
        <w:t>№ 18/127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 №13/86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35 қосымша</w:t>
            </w:r>
          </w:p>
        </w:tc>
      </w:tr>
    </w:tbl>
    <w:bookmarkStart w:name="z329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Талдыбұлақ ауылдық округінің бюджеті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 №13/86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36 қосымша</w:t>
            </w:r>
          </w:p>
        </w:tc>
      </w:tr>
    </w:tbl>
    <w:bookmarkStart w:name="z331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Талдыбұлақ ауылдық округінің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 №13/86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bookmarkStart w:name="z333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Түгіскен ауылдық округінің бюджеті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Ұлытау облысы Жаңаарқа аудандық мәслихатының 07.08.2024 </w:t>
      </w:r>
      <w:r>
        <w:rPr>
          <w:rFonts w:ascii="Times New Roman"/>
          <w:b w:val="false"/>
          <w:i w:val="false"/>
          <w:color w:val="ff0000"/>
          <w:sz w:val="28"/>
        </w:rPr>
        <w:t>№ 18/127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 №13/86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38 қосымша</w:t>
            </w:r>
          </w:p>
        </w:tc>
      </w:tr>
    </w:tbl>
    <w:bookmarkStart w:name="z335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Түгіскен ауылдық округінің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 №13/86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39 қосымша</w:t>
            </w:r>
          </w:p>
        </w:tc>
      </w:tr>
    </w:tbl>
    <w:bookmarkStart w:name="z337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Түгіскен ауылдық округінің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 №13/86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 қосымша</w:t>
            </w:r>
          </w:p>
        </w:tc>
      </w:tr>
    </w:tbl>
    <w:bookmarkStart w:name="z339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Орынбай ауылдық округінің бюджеті</w:t>
      </w:r>
    </w:p>
    <w:bookmarkEnd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Ұлытау облысы Жаңаарқа аудандық мәслихатының 19.11.2024 </w:t>
      </w:r>
      <w:r>
        <w:rPr>
          <w:rFonts w:ascii="Times New Roman"/>
          <w:b w:val="false"/>
          <w:i w:val="false"/>
          <w:color w:val="ff0000"/>
          <w:sz w:val="28"/>
        </w:rPr>
        <w:t>№ 22/141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 №13/86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41 қосымша</w:t>
            </w:r>
          </w:p>
        </w:tc>
      </w:tr>
    </w:tbl>
    <w:bookmarkStart w:name="z341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Орынбай ауылдық округінің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 №13/86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42 қосымша</w:t>
            </w:r>
          </w:p>
        </w:tc>
      </w:tr>
    </w:tbl>
    <w:bookmarkStart w:name="z343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Орынбай ауылдық округінің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 №13/86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 қосымша</w:t>
            </w:r>
          </w:p>
        </w:tc>
      </w:tr>
    </w:tbl>
    <w:bookmarkStart w:name="z345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аудандық бюджеттен төменгі тұрған бюджеттерге берілетін нысаналы ағымдағы трансферттер</w:t>
      </w:r>
    </w:p>
    <w:bookmarkEnd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Ұлытау облысы Жаңаарқа аудандық мәслихатының 19.11.2024 </w:t>
      </w:r>
      <w:r>
        <w:rPr>
          <w:rFonts w:ascii="Times New Roman"/>
          <w:b w:val="false"/>
          <w:i w:val="false"/>
          <w:color w:val="ff0000"/>
          <w:sz w:val="28"/>
        </w:rPr>
        <w:t>№ 22/141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Мұқажан 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