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77a6" w14:textId="43a7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28 желтоқсандағы XXVI сессиясының "Ұлытау ауданының 2023-2025 жылдарға арналған бюджеті туралы" № 188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24 мамырдағы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2022 жылғы 28 желтоқсандағы XXVI сессиясының "Ұлытау ауданының 2023-2025 жылдарға арналған бюджеті туралы" №188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№176713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8 471 301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6 183 765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29 305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2 254 986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8 816 131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77 678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- 422 508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422 508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51 697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344 830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 берілетін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