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089e" w14:textId="d260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2023 жылғы 27 желтоқсандағы № 81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8 727 923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6 464 982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30 227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4 283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2 228 431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9 560 285,7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57 892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118 144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60 252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- 366 459,7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366 459,7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641 939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60 252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329 668,7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Ұлытау аудандық мәслихатының 19.11.2024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 кенттер, ауылдық округтер бюджеттеріне аудандық бюджеттен берілетін субвенциялардың мөлшері 667 267 мың теңге сомасында қарастырылсын,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Жезді кентіне – 149 185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ауылдық округіне – 68 695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кентіне – 41 730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Қарсақпай кентіне – 29 769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Қаракеңгір ауылдық округіне – 30 829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округіне – 26 160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Шеңбер ауылдық округіне – 39 419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 ауылдық округіне – 30 959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округіне – 30 898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Мибұлақ ауылдық округіне – 44 219мың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ауылдық округіне – 33 410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Жанкелді ауылдық округіне – 43 170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Терісаққан ауылдық округіне – 30 811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Борсеңгір ауылдық округіне – 28 360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округіне – 39 653 мың теңге.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Ұлытау ауданы әкімдігінің 2024 жылға арналған резерві 126 233 мың теңге сомасында бекітілсін.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аудандық бюджеттің құрамында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жылға арналған аудандық бюджеттің бюджеттік инвестициялық жобаларды іске асыруға бағытталған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 жылға арналған кенттер, ауылдық округтер бюджеттеріне аудандық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 1 қосымша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2024 жылға арналған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Ұлытау аудандық мәслихатының 19.11.2024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307130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 объектісін қалыптастыру жобасын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 шешіміне 2 қосымша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2025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 3 қосымша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2026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6371404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338611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5431772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 шешіміне 4 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 құрамында нысаналы трансферттер мен бюджеттік кредиттер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Ұлытау аудандық мәслихатының 19.11.2024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1715373,1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476031,9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1715373,1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ішкі жолдарын күрделі, орташа және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ішкі жолдарын күрделі, орташа және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жүйесін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ішкі көздерінің қаражатынан берілетін кредиттер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476031,9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Ұлытау ауылындағы Қазақстан Республикасы Тәуелсіздігінің 20 жылдығы көшесіндегі бір пәтерлі үш бөлмелі 10 коммуналдық тұрғын үйлерге және Тайжан көшесіндегі бір пәтерлі үш бөлмелі 10 коммуналдық тұрғын үйлерге инженерлік-коммуникациялық инфрақұрылым желілерін салу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Ұлытау ауылындағы су құбырларын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тасты тасымалдау карьеріне ұзындығы 1 км болатын ВЛ- 35 кВ әуе электр желісінің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кентінде салынатын 160 орындық денешынықтыру- сауықтыру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 шешіміне 5 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бюджеттің бюджеттік инвестициялық жобаларды іске асыруға бағытталған бағдарламаларының тізбесі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Ұлытау облысы Ұлытау аудандық мәслихатының 19.11.2024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 шешіміне 6 қосымша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кенттер, ауылдық округтер бюджеттеріне аудандық бюджеттен нысаналы трансферттер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Ұлытау облысы Ұлытау аудандық мәслихатының 19.11.2024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