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1069" w14:textId="43b1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кенттер, ауылдық округтер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2023 жылғы 29 желтоқсандағы № 101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Жезді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331 445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11 099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320 346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345 312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-13867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13867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13867 мың теңге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Ұлытау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Ұлытау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436 287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26 950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409 337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464 855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-28568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28568 мың теңге: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28568 мың теңге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Ұлытау облысы Ұлытау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Ақтас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203 375 мың теңге, оның ішінде: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1 434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201 941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203 390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мың теңге: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мың теңге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Ұлытау облысы Ұлытау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Қарсақпай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203 578 мың теңге, оның ішінде: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39 843 мың теңге;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163 735 мың теңге;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220 937 мың теңге;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-17359 мың теңге;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17359 мың теңге: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17359 мың теңге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Ұлытау облысы Ұлытау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Қаракеңгір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155 093 мың теңге, оның ішінде: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7 690 мың теңге;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147 403 мың теңге;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155 128 мың теңге;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 мың теңге;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мың теңге: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 мың теңге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Ұлытау облысы Ұлытау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Аманкелді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54 677 мың теңге, оның ішінде: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5 453 мың теңге;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49 224 мың теңге;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58369 мың теңге;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-3692 мың теңге;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3692 мың теңге: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3692 мың теңге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Ұлытау облысы Ұлытау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Шеңбер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70 817 мың теңге, оның ішінде: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2 120 мың теңге;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68 697 мың теңге;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71 291 мың теңге;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-474 мың теңге;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474 мың теңге: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474 мың теңге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Ұлытау облысы Ұлытау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Егінді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60 368 мың теңге, оның ішінде: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646 мың теңге;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59 722 мың теңге;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60 418 мың теңге;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 мың теңге;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 мың теңге: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 мың теңге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Ұлытау облысы Ұлытау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54 951 мың теңге, оның ішінде: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4 805 мың теңге;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50 146 мың теңге;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54 955 мың теңге;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мың теңге;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мың теңге: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мың теңге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Ұлытау облысы Ұлытау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Мибұлақ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84 519 мың теңге, оның ішінде: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13243 мың теңге;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72 276 мың теңге;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84 690 мың теңге;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 мың теңге;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 мың теңге: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 мың теңге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Ұлытау облысы Ұлытау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Сарысу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766 578 мың теңге, оның ішінде: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9 908 мың теңге;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756 670 мың теңге;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768 792 мың теңге;</w:t>
      </w:r>
    </w:p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-2214 мың теңге;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2214 мың теңге: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–2214 мың теңге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Ұлытау облысы Ұлытау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2024-2026 жылдарға арналған Жанкелді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85 298 мың теңге, оның ішінде: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4 619 мың теңге;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80 679 мың теңге;</w:t>
      </w:r>
    </w:p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85 792 мың теңге;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5"/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6"/>
    <w:bookmarkStart w:name="z2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7"/>
    <w:bookmarkStart w:name="z2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98"/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9"/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–-494 мың теңге;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494 мың теңге: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2"/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3"/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494 мың теңге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Ұлытау облысы Ұлытау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2024-2026 жылдарға арналған Терісаққан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5"/>
    <w:bookmarkStart w:name="z2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66 795 мың теңге, оның ішінде:</w:t>
      </w:r>
    </w:p>
    <w:bookmarkEnd w:id="206"/>
    <w:bookmarkStart w:name="z2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3 063 мың теңге;</w:t>
      </w:r>
    </w:p>
    <w:bookmarkEnd w:id="207"/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63 732 мың теңге;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66 892 мың теңге;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2"/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3"/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4"/>
    <w:bookmarkStart w:name="z2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15"/>
    <w:bookmarkStart w:name="z2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6"/>
    <w:bookmarkStart w:name="z2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 мың теңге;</w:t>
      </w:r>
    </w:p>
    <w:bookmarkEnd w:id="217"/>
    <w:bookmarkStart w:name="z2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 мың теңге:</w:t>
      </w:r>
    </w:p>
    <w:bookmarkEnd w:id="218"/>
    <w:bookmarkStart w:name="z2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9"/>
    <w:bookmarkStart w:name="z25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0"/>
    <w:bookmarkStart w:name="z25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 мың теңге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Ұлытау облысы Ұлытау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2024-2026 жылдарға арналған Борсеңгір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22"/>
    <w:bookmarkStart w:name="z25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66 159 мың теңге, оның ішінде:</w:t>
      </w:r>
    </w:p>
    <w:bookmarkEnd w:id="223"/>
    <w:bookmarkStart w:name="z25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11 655 мың теңге;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Start w:name="z25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5"/>
    <w:bookmarkStart w:name="z25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54 504 мың теңге;</w:t>
      </w:r>
    </w:p>
    <w:bookmarkEnd w:id="226"/>
    <w:bookmarkStart w:name="z26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66 763 мың теңге;</w:t>
      </w:r>
    </w:p>
    <w:bookmarkEnd w:id="227"/>
    <w:bookmarkStart w:name="z26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8"/>
    <w:bookmarkStart w:name="z26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9"/>
    <w:bookmarkStart w:name="z26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0"/>
    <w:bookmarkStart w:name="z26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31"/>
    <w:bookmarkStart w:name="z26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32"/>
    <w:bookmarkStart w:name="z26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3"/>
    <w:bookmarkStart w:name="z26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-604 мың теңге;</w:t>
      </w:r>
    </w:p>
    <w:bookmarkEnd w:id="234"/>
    <w:bookmarkStart w:name="z26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604 мың теңге:</w:t>
      </w:r>
    </w:p>
    <w:bookmarkEnd w:id="235"/>
    <w:bookmarkStart w:name="z26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6"/>
    <w:bookmarkStart w:name="z2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7"/>
    <w:bookmarkStart w:name="z27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604 мың теңге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Ұлытау облысы Ұлытау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2024-2026 жылдарға арналған Қоскөл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39"/>
    <w:bookmarkStart w:name="z27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58 284 мың теңге, оның ішінде:</w:t>
      </w:r>
    </w:p>
    <w:bookmarkEnd w:id="240"/>
    <w:bookmarkStart w:name="z38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4 865 мың теңге;</w:t>
      </w:r>
    </w:p>
    <w:bookmarkEnd w:id="241"/>
    <w:bookmarkStart w:name="z38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2"/>
    <w:bookmarkStart w:name="z38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3"/>
    <w:bookmarkStart w:name="z38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53 419 мың теңге;</w:t>
      </w:r>
    </w:p>
    <w:bookmarkEnd w:id="244"/>
    <w:bookmarkStart w:name="z39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63 436 мың теңге;</w:t>
      </w:r>
    </w:p>
    <w:bookmarkEnd w:id="245"/>
    <w:bookmarkStart w:name="z39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6"/>
    <w:bookmarkStart w:name="z39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7"/>
    <w:bookmarkStart w:name="z39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8"/>
    <w:bookmarkStart w:name="z39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49"/>
    <w:bookmarkStart w:name="z39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50"/>
    <w:bookmarkStart w:name="z39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1"/>
    <w:bookmarkStart w:name="z39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-5152 мың теңге;</w:t>
      </w:r>
    </w:p>
    <w:bookmarkEnd w:id="252"/>
    <w:bookmarkStart w:name="z39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5152 мың теңге:</w:t>
      </w:r>
    </w:p>
    <w:bookmarkEnd w:id="253"/>
    <w:bookmarkStart w:name="z39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4"/>
    <w:bookmarkStart w:name="z40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5"/>
    <w:bookmarkStart w:name="z40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5152 мың теңге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Ұлытау облысы Ұлытау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2024 жылға арналған аудандық бюджеттен кенттер, ауылдық округтер бюджеттеріне берілетін субвенциялардың мөлшері 667 267 мың теңге сомасында қарастырылсын, оның ішінде: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Жезді кентіне – 149 185 мың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ауылдық округіне – 68 695 мың теңге;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кентіне – 41 730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Қарсақпай кентіне – 29 769 мың теңге;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Қаракеңгір ауылдық округіне – 30 829 мың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округіне – 26 160 мың теңге;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Шеңбер ауылдық округіне – 39 419 мың теңге;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 ауылдық округіне – 30 959 мың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округіне – 30 898 мың теңге;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Мибұлақ ауылдық округіне – 44 219 мың теңге;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ауылдық округіне – 33 410 мың теңге;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Жанкелді ауылдық округіне – 43 170 мың теңге;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Терісаққан ауылдық округіне – 30 811 мың теңге;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Борсеңгір ауылдық округіне – 28 360 мың теңге;</w:t>
      </w:r>
    </w:p>
    <w:bookmarkEnd w:id="271"/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округіне – 39 653 мың теңге</w:t>
      </w:r>
    </w:p>
    <w:bookmarkEnd w:id="272"/>
    <w:bookmarkStart w:name="z29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2024 жылға арналған кенттер, ауылдық округтер бюджеттерінің құрамында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73"/>
    <w:bookmarkStart w:name="z29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2024 жылдың 1 қаңтарынан бастап қолданысқа енгізіледі.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5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2024 жылға арналған бюджеті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Ұлытау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9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2025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9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2026 жылға арналған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0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2024 жылға арналған бюджеті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Ұлытау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0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2025 жылға арналған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0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2026 жылға арналған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0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2024 жылға арналған бюджеті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Ұлытау облысы Ұлытау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0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2025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11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2026 жылға арналған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1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2024 жылға арналған бюджеті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Ұлытау облысы Ұлытау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1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2025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17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2026 жылға арналған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1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2024 жылға арналған бюджеті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Ұлытау облысы Ұлытау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32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2025 жылға арналған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32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2026 жылға арналған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25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2024 жылға арналған бюджеті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Ұлытау облысы Ұлытау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327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2025 жылға арналған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32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2026 жылға арналған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31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2024 жылға арналған бюджеті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Ұлытау облысы Ұлытау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33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2025 жылға арналған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335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2026 жылға арналған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3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2024 жылға арналған бюджеті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Ұлытау облысы Ұлытау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339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2025 жылға арналған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341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2026 жылға арналған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43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2024 жылға арналған бюджеті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Ұлытау облысы Ұлытау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345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2025 жылға арналған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347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2026 жылға арналған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49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2024 жылға арналған бюджеті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Ұлытау облысы Ұлытау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351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2025 жылға арналған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353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2026 жылға арналған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55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2024 жылға арналған бюджеті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Ұлытау облысы Ұлытау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35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2025 жылға арналған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359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2026 жылға арналған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61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2024 жылға арналған бюджеті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Ұлытау облысы Ұлытау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363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2025 жылға арналған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365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2026 жылға арналған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67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2024 жылға арналған бюджеті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Ұлытау облысы Ұлытау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369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2025 жылға арналған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37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2026 жылға арналған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73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2024 жылға арналған бюджеті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Ұлытау облысы Ұлытау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375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2025 жылға арналған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№101шешіміне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377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2026 жылға арналған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7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2024 жылға арналған бюджеті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Ұлытау облысы Ұлытау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381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2025 жылға арналған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383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2026 жылға арналған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385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кенттер, ауылдық округтер бюджеттеріне аудандық бюджеттен нысаналы трансферттер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Ұлытау облысы Ұлытау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жұмыстарына қолдау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