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246c" w14:textId="83b2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Ғылым және жоғары білім министрлігінің Тіл саясаты комитетінің ережесін бекіту туралы" Қазақстан Республикасы Ғылым және жоғары білім министрінің 2022 жылғы 13 қыркүйектегі № 2-к бұйрығына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Ғылым және жоғары білім министрінің 2023 жылғы 9 маусымдағы № 265 бұйрығы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65-бабының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Ғылым және жоғары білім министрлігінің Тіл саясаты комитетінің ережесін бекіту туралы" Қазақстан Республикасы Ғылым және жоғары білім министрінің 2022 жылғы 13 қыркүйектегі № 2-к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Ғылым және жоғары білім министрлігінің Тіл саясаты комитеті"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17-1), 25-1) тармақшалармен толықтырылсын: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Республикалық терминологиялық комиссияны құру және оның қызметін қамтамасыз ету;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терминологиялық жұмыстарды жүргізу қағидаларын әзірлеу және бекіту;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қазақ тілінің емле қағидаларын әзірлеу және бекіту;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25-1) "ҚАЗТЕСТ" қазақ тілін меңгеру деңгейін бағалау жүйесі бойынша қағидаларды әзірлеу және бекіту;".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Ғылым және жоғары білім министрлігінің Тіл саясаты комитеті белгіленген мерзімде осы бұйрықтан туындайтын қажетті шараларды қабылдасын.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Ғылым және жоғары білім вице-министріне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Нұрбек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