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65d3" w14:textId="c496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даярлаудың, қайта даярлаудың және білiктілiгiн арттырудың халықаралық бағдарламалары, оның iшiнде "Болашақ" халықаралық стипендиясы бойынша іс-шаралар кешенiн жүзеге асыру бойынша ұйымды (әкімшіні) айқындау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13 маусымдағы № 273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ережесінің 15-тармағы </w:t>
      </w:r>
      <w:r>
        <w:rPr>
          <w:rFonts w:ascii="Times New Roman"/>
          <w:b w:val="false"/>
          <w:i w:val="false"/>
          <w:color w:val="000000"/>
          <w:sz w:val="28"/>
        </w:rPr>
        <w:t>73-1)-тармақшасына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"Халықаралық бағдарламалар орталығы" акционерлік қоғамы шетелде кадрлар даярлаудың, қайта даярлаудың және білiктілiгiн арттырудың халықаралық бағдарламалары, оның iшiнде "Болашақ" халықаралық стипендиясы бойынша іс-шаралар кешенiн жүзеге асыратын ұйым (әкімші) болып айқындалсын.</w:t>
      </w:r>
    </w:p>
    <w:bookmarkEnd w:id="0"/>
    <w:bookmarkStart w:name="z3"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заңнамада белгілінген тәртіппен:</w:t>
      </w:r>
    </w:p>
    <w:bookmarkEnd w:id="1"/>
    <w:bookmarkStart w:name="z4" w:id="2"/>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құқұықтық ақпарат институты" шаруашылық жүргізу құқығындағы республикалық мемлекеттік кәсіпорнына жіберуді;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жетекшілік ететін вице министріне жүктелсін.</w:t>
      </w:r>
    </w:p>
    <w:bookmarkEnd w:id="4"/>
    <w:bookmarkStart w:name="z7"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