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afb9" w14:textId="ba6a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шiлдедегі № 316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30 маусымдағы № 303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шілдедегі № 316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нормативтік құқықтық актілерді мемлекеттік тіркеу тізілімінде № 23268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9"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0"/>
    <w:bookmarkStart w:name="z10" w:id="1"/>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11"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ресми жарияланғаннан өткеннен кейін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14" w:id="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6-қосымша</w:t>
            </w:r>
          </w:p>
        </w:tc>
      </w:tr>
    </w:tbl>
    <w:bookmarkStart w:name="z16" w:id="5"/>
    <w:p>
      <w:pPr>
        <w:spacing w:after="0"/>
        <w:ind w:left="0"/>
        <w:jc w:val="left"/>
      </w:pPr>
      <w:r>
        <w:rPr>
          <w:rFonts w:ascii="Times New Roman"/>
          <w:b/>
          <w:i w:val="false"/>
          <w:color w:val="000000"/>
        </w:rPr>
        <w:t xml:space="preserve"> 2023-2024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 жеңілдіктері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балаларға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w:t>
            </w:r>
            <w:r>
              <w:rPr>
                <w:rFonts w:ascii="Times New Roman"/>
                <w:b w:val="false"/>
                <w:i w:val="false"/>
                <w:color w:val="000000"/>
                <w:sz w:val="20"/>
              </w:rPr>
              <w:t>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орындарының филиалдарында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p>
            <w:pPr>
              <w:spacing w:after="20"/>
              <w:ind w:left="20"/>
              <w:jc w:val="both"/>
            </w:pPr>
            <w:r>
              <w:rPr>
                <w:rFonts w:ascii="Times New Roman"/>
                <w:b w:val="false"/>
                <w:i w:val="false"/>
                <w:color w:val="000000"/>
                <w:sz w:val="20"/>
              </w:rPr>
              <w:t>
дайындық бөлімдерінің студенттерін оқыту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 болып табылмайтын ұлты қазақ адамдарды жоғары оқу орындарының дайындық бөлімінде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даярлық деңгейін арттыру үшін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Түркия Республикасынан, басқа да түркітілдес республикалардан келген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бөлімдерінде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6В0101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7-қосымша</w:t>
            </w:r>
          </w:p>
        </w:tc>
      </w:tr>
    </w:tbl>
    <w:bookmarkStart w:name="z24" w:id="6"/>
    <w:p>
      <w:pPr>
        <w:spacing w:after="0"/>
        <w:ind w:left="0"/>
        <w:jc w:val="left"/>
      </w:pPr>
      <w:r>
        <w:rPr>
          <w:rFonts w:ascii="Times New Roman"/>
          <w:b/>
          <w:i w:val="false"/>
          <w:color w:val="000000"/>
        </w:rPr>
        <w:t xml:space="preserve"> 2023-2024 оқу жылына магистрлерді даярлауға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магистратура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8-қосымша</w:t>
            </w:r>
          </w:p>
        </w:tc>
      </w:tr>
    </w:tbl>
    <w:bookmarkStart w:name="z19" w:id="7"/>
    <w:p>
      <w:pPr>
        <w:spacing w:after="0"/>
        <w:ind w:left="0"/>
        <w:jc w:val="left"/>
      </w:pPr>
      <w:r>
        <w:rPr>
          <w:rFonts w:ascii="Times New Roman"/>
          <w:b/>
          <w:i w:val="false"/>
          <w:color w:val="000000"/>
        </w:rPr>
        <w:t xml:space="preserve"> 2023-2024 оқу жылына PhD докторларын даярлауға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Даярлау бағытының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бағдарламасы тобының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беру бағдарламалары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 Педагогикалық ғылымдар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8D011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8D012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педагогикасы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8D013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8D014 Жалпы дамудың пәндік мамандандырылған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8D015 Жаратылыстану пәндері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8D016 Гуманитарлық пәндер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8D017 Тілдер және әдебиет бойынша педагогтерді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8D018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бойынша кадрларды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8D019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 Өнер және гуманитарлық ғылымдар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8D022 Гуманитарлық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8D023 Тілдер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 Әлеуметтік ғылымдар, журналистика және ақпарат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8D031 Әлеуметтік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8D032 Журналистика және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 Бизнес, басқару және құқық</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8D041 Бизнес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8D042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 Жаратылыстану ғылымдары, математика және статистика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8D051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8D052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8D053 Физикалық және химиялық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8D054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 Ақпараттық-коммуникациялық технологиялар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8D061 Ақпараттық-коммуникациялық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8D062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8D063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 Инженерлік, өңдеу және құрылыс салалары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8D071 Инженерия және инженерлік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8D072 Өндірістік және өңдеу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8D073 Сәулет және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бұйымдарының және құрастырылымдарының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8D074 Су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8D075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 Ауыл шаруашылығы және биоресурстар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8D081 Агрономия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8D082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8D083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8D084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8D087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8D086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 Ветеринария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8D091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8D111 Қызмет көрсету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8D112 Гигиена және өндірісте еңбекті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8D113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8D114 Әлеуметтік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9-қосымша</w:t>
            </w:r>
          </w:p>
        </w:tc>
      </w:tr>
    </w:tbl>
    <w:bookmarkStart w:name="z21" w:id="8"/>
    <w:p>
      <w:pPr>
        <w:spacing w:after="0"/>
        <w:ind w:left="0"/>
        <w:jc w:val="left"/>
      </w:pPr>
      <w:r>
        <w:rPr>
          <w:rFonts w:ascii="Times New Roman"/>
          <w:b/>
          <w:i w:val="false"/>
          <w:color w:val="000000"/>
        </w:rPr>
        <w:t xml:space="preserve"> 2023 - 2024 оқу жылына халық тығыз қоныстанған батыс және жаңадан құрылған өңірлердің жастарын жетекші жоғары оқу орындарында оқыту үшін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10-қосымша</w:t>
            </w:r>
          </w:p>
        </w:tc>
      </w:tr>
    </w:tbl>
    <w:bookmarkStart w:name="z23" w:id="9"/>
    <w:p>
      <w:pPr>
        <w:spacing w:after="0"/>
        <w:ind w:left="0"/>
        <w:jc w:val="left"/>
      </w:pPr>
      <w:r>
        <w:rPr>
          <w:rFonts w:ascii="Times New Roman"/>
          <w:b/>
          <w:i w:val="false"/>
          <w:color w:val="000000"/>
        </w:rPr>
        <w:t xml:space="preserve"> 2023 - 2024 оқу жылына жоғары және жоғары оқу орнынан кейінгі білім беру ұйымдарында қос дипломды білім беру бағдарламалары бойынша студенттерді оқытуға арналған білім мемлекеттік білім беру тапсырысының көлемі көрсетілген жоғары және (немесе) жоғары оқу орнынан кейінгі білім беру ұйымдарының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Қозыбаев атындағы Солтүстік Қазақстан университеті" КеАҚ</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оқу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