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9d91" w14:textId="7c09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Ғылым және жоғары білім министрлігі Ғылым комитетінің ережесін бекіту туралы" Қазақстан Республикасы Ғылым және жоғары білім министрінің 2022 жылғы 13 қыркүйектегі № 1-к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2023 жылғы 3 қарашадағы № 562 бұйрығы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65-бабының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Ғылым және жоғары білім министрлігі Ғылым комитетінің ережесін бекіту туралы" Қазақстан Республикасы Ғылым және жоғары білім министрінің 2022 жылғы 13 қыркүйектегі № 1-к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пен толықтыру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Ғылым және жоғары білім министрлігі Ғылым комитетінің ережесін бекіту туралы"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Ғылым және жоғары білім министрлігінің Ғылым комитеті" республикалық мемлекеттік мекемесі туралы ереже";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Комитеттің орналасқан жері: 010000, Астана қаласы, Есіл ауданы, Мәңгілік Ел даңғылы, 8-үй, "Министрліктер үйі" әкімшілік ғимараты, 11-кіреберіс";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13-1) тармақшамен толықтырылсын: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әкімшілік рәсімдер шеңберінде өтініш берушілер өтініштерінде көтерілетін жүйелі проблемаларға талдау жүргізеді және оларды анықтайды";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және 49) тармақшалар мынадай редакцияда жазылсын: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"48) ғылыми және (немесе) ғылыми-техникалық қызметтің субъектілеріне аккредиттеу жүргізеді;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Қазақстан Республикасының Заңдарында, Қазақстан Республикасы Президентінің және Қазақстан Республикасы Үкіметінің актілерінде көзделген өзге де функцияларды жүзеге асырады.".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