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ba40" w14:textId="48bb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Регламентін бекіту туралы</w:t>
      </w:r>
    </w:p>
    <w:p>
      <w:pPr>
        <w:spacing w:after="0"/>
        <w:ind w:left="0"/>
        <w:jc w:val="both"/>
      </w:pPr>
      <w:r>
        <w:rPr>
          <w:rFonts w:ascii="Times New Roman"/>
          <w:b w:val="false"/>
          <w:i w:val="false"/>
          <w:color w:val="000000"/>
          <w:sz w:val="28"/>
        </w:rPr>
        <w:t>Жетісу облыстық мәслихатының 2023 жылғы 16 мамырдағы № 3-26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облыстық мәслихат аппаратының басшысы А. Жазықбаевқа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16 мамырдағы №3-26 шешіміне қосымша</w:t>
            </w:r>
          </w:p>
        </w:tc>
      </w:tr>
    </w:tbl>
    <w:bookmarkStart w:name="z13" w:id="4"/>
    <w:p>
      <w:pPr>
        <w:spacing w:after="0"/>
        <w:ind w:left="0"/>
        <w:jc w:val="left"/>
      </w:pPr>
      <w:r>
        <w:rPr>
          <w:rFonts w:ascii="Times New Roman"/>
          <w:b/>
          <w:i w:val="false"/>
          <w:color w:val="000000"/>
        </w:rPr>
        <w:t xml:space="preserve"> Жетісу облыстық мәслихатының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Жетісу облыстық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03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Жетісу облыстық мәслихаты (жергілікті өкілді орган) облыстың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облыс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облыс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облыс мәслихатының сессиясына аудандар (облыстық маңызы бар қалалар) мәслихаттарының төрағалары, Қазақстан Республикасы Парламентінің депутаттары, облыс, аудандардың (облыстық маңызы бар қалалардың),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2"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Облыс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9" w:id="80"/>
    <w:p>
      <w:pPr>
        <w:spacing w:after="0"/>
        <w:ind w:left="0"/>
        <w:jc w:val="both"/>
      </w:pPr>
      <w:r>
        <w:rPr>
          <w:rFonts w:ascii="Times New Roman"/>
          <w:b w:val="false"/>
          <w:i w:val="false"/>
          <w:color w:val="000000"/>
          <w:sz w:val="28"/>
        </w:rPr>
        <w:t xml:space="preserve">
      Қазақстан Республикасының Президенті республикалық бюджет туралы заңға қол қойғаннан кейін екі апта мерзімнен кешіктірмей, облыстық мәслихаттың сессиясында облыстық бюджет бекітіледі. </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облыстың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облыс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облыс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облыстың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 әкімге сенімсіздік білдіру туралы мәселені қарауы үшін негіз болып табылады.</w:t>
      </w:r>
    </w:p>
    <w:bookmarkEnd w:id="95"/>
    <w:bookmarkStart w:name="z105" w:id="96"/>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6"/>
    <w:bookmarkStart w:name="z106" w:id="97"/>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7"/>
    <w:bookmarkStart w:name="z107" w:id="98"/>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98"/>
    <w:bookmarkStart w:name="z108" w:id="99"/>
    <w:p>
      <w:pPr>
        <w:spacing w:after="0"/>
        <w:ind w:left="0"/>
        <w:jc w:val="both"/>
      </w:pPr>
      <w:r>
        <w:rPr>
          <w:rFonts w:ascii="Times New Roman"/>
          <w:b w:val="false"/>
          <w:i w:val="false"/>
          <w:color w:val="000000"/>
          <w:sz w:val="28"/>
        </w:rPr>
        <w:t>
      37. Облыстық тексеру комиссияларының бюджеттің атқарылуы туралы есептерін мәслихат жыл сайын қарайды.</w:t>
      </w:r>
    </w:p>
    <w:bookmarkEnd w:id="99"/>
    <w:bookmarkStart w:name="z109" w:id="100"/>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0"/>
    <w:bookmarkStart w:name="z110" w:id="101"/>
    <w:p>
      <w:pPr>
        <w:spacing w:after="0"/>
        <w:ind w:left="0"/>
        <w:jc w:val="both"/>
      </w:pPr>
      <w:r>
        <w:rPr>
          <w:rFonts w:ascii="Times New Roman"/>
          <w:b w:val="false"/>
          <w:i w:val="false"/>
          <w:color w:val="000000"/>
          <w:sz w:val="28"/>
        </w:rPr>
        <w:t>
      39. Облыс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101"/>
    <w:bookmarkStart w:name="z111" w:id="102"/>
    <w:p>
      <w:pPr>
        <w:spacing w:after="0"/>
        <w:ind w:left="0"/>
        <w:jc w:val="both"/>
      </w:pPr>
      <w:r>
        <w:rPr>
          <w:rFonts w:ascii="Times New Roman"/>
          <w:b w:val="false"/>
          <w:i w:val="false"/>
          <w:color w:val="000000"/>
          <w:sz w:val="28"/>
        </w:rPr>
        <w:t>
      Тұрғындар алдында мәслихат төрағасы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2"/>
    <w:bookmarkStart w:name="z112" w:id="103"/>
    <w:p>
      <w:pPr>
        <w:spacing w:after="0"/>
        <w:ind w:left="0"/>
        <w:jc w:val="both"/>
      </w:pPr>
      <w:r>
        <w:rPr>
          <w:rFonts w:ascii="Times New Roman"/>
          <w:b w:val="false"/>
          <w:i w:val="false"/>
          <w:color w:val="000000"/>
          <w:sz w:val="28"/>
        </w:rPr>
        <w:t>
      Облыс әкімінен кейін сөз мәслихат төрағасына, не оны алмастыратын адамға, не тұрақты комиссияның төрағасына беріледі.</w:t>
      </w:r>
    </w:p>
    <w:bookmarkEnd w:id="103"/>
    <w:bookmarkStart w:name="z113" w:id="104"/>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4"/>
    <w:bookmarkStart w:name="z114" w:id="105"/>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5"/>
    <w:bookmarkStart w:name="z115" w:id="106"/>
    <w:p>
      <w:pPr>
        <w:spacing w:after="0"/>
        <w:ind w:left="0"/>
        <w:jc w:val="left"/>
      </w:pPr>
      <w:r>
        <w:rPr>
          <w:rFonts w:ascii="Times New Roman"/>
          <w:b/>
          <w:i w:val="false"/>
          <w:color w:val="000000"/>
        </w:rPr>
        <w:t xml:space="preserve"> 5-тарау. Депутаттық сауалдарды қарау тәртібі</w:t>
      </w:r>
    </w:p>
    <w:bookmarkEnd w:id="106"/>
    <w:bookmarkStart w:name="z116" w:id="107"/>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7"/>
    <w:bookmarkStart w:name="z117" w:id="108"/>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8"/>
    <w:bookmarkStart w:name="z118" w:id="109"/>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09"/>
    <w:bookmarkStart w:name="z119" w:id="110"/>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0"/>
    <w:bookmarkStart w:name="z120" w:id="111"/>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1"/>
    <w:bookmarkStart w:name="z121" w:id="11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2"/>
    <w:bookmarkStart w:name="z122" w:id="11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3"/>
    <w:bookmarkStart w:name="z123" w:id="114"/>
    <w:p>
      <w:pPr>
        <w:spacing w:after="0"/>
        <w:ind w:left="0"/>
        <w:jc w:val="left"/>
      </w:pPr>
      <w:r>
        <w:rPr>
          <w:rFonts w:ascii="Times New Roman"/>
          <w:b/>
          <w:i w:val="false"/>
          <w:color w:val="000000"/>
        </w:rPr>
        <w:t xml:space="preserve"> 1-параграф. Мәслихат төрағасы</w:t>
      </w:r>
    </w:p>
    <w:bookmarkEnd w:id="114"/>
    <w:bookmarkStart w:name="z124" w:id="11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5"/>
    <w:bookmarkStart w:name="z125" w:id="11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6"/>
    <w:bookmarkStart w:name="z126" w:id="117"/>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7"/>
    <w:bookmarkStart w:name="z127" w:id="11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8"/>
    <w:bookmarkStart w:name="z128" w:id="119"/>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9"/>
    <w:bookmarkStart w:name="z129" w:id="120"/>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0"/>
    <w:bookmarkStart w:name="z130" w:id="121"/>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1"/>
    <w:bookmarkStart w:name="z131" w:id="122"/>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2"/>
    <w:bookmarkStart w:name="z132" w:id="123"/>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3"/>
    <w:bookmarkStart w:name="z133" w:id="124"/>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4"/>
    <w:bookmarkStart w:name="z134" w:id="125"/>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5"/>
    <w:bookmarkStart w:name="z135" w:id="126"/>
    <w:p>
      <w:pPr>
        <w:spacing w:after="0"/>
        <w:ind w:left="0"/>
        <w:jc w:val="both"/>
      </w:pPr>
      <w:r>
        <w:rPr>
          <w:rFonts w:ascii="Times New Roman"/>
          <w:b w:val="false"/>
          <w:i w:val="false"/>
          <w:color w:val="000000"/>
          <w:sz w:val="28"/>
        </w:rPr>
        <w:t>
      Тұрақты комиссиялардың саны жетіден аспауға тиіс.</w:t>
      </w:r>
    </w:p>
    <w:bookmarkEnd w:id="126"/>
    <w:bookmarkStart w:name="z136" w:id="127"/>
    <w:p>
      <w:pPr>
        <w:spacing w:after="0"/>
        <w:ind w:left="0"/>
        <w:jc w:val="both"/>
      </w:pPr>
      <w:r>
        <w:rPr>
          <w:rFonts w:ascii="Times New Roman"/>
          <w:b w:val="false"/>
          <w:i w:val="false"/>
          <w:color w:val="000000"/>
          <w:sz w:val="28"/>
        </w:rPr>
        <w:t>
      Тұрақты комиссиялар жұмыс топтарын құра алады.</w:t>
      </w:r>
    </w:p>
    <w:bookmarkEnd w:id="127"/>
    <w:bookmarkStart w:name="z137" w:id="128"/>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28"/>
    <w:bookmarkStart w:name="z138" w:id="129"/>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29"/>
    <w:bookmarkStart w:name="z139" w:id="130"/>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0"/>
    <w:bookmarkStart w:name="z140" w:id="13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1"/>
    <w:bookmarkStart w:name="z141" w:id="13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2"/>
    <w:bookmarkStart w:name="z142" w:id="13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3"/>
    <w:bookmarkStart w:name="z143" w:id="13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4"/>
    <w:bookmarkStart w:name="z144" w:id="13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5"/>
    <w:bookmarkStart w:name="z145" w:id="13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6"/>
    <w:bookmarkStart w:name="z146" w:id="13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7"/>
    <w:bookmarkStart w:name="z147" w:id="138"/>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38"/>
    <w:bookmarkStart w:name="z148" w:id="13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39"/>
    <w:bookmarkStart w:name="z149" w:id="140"/>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0"/>
    <w:bookmarkStart w:name="z150" w:id="14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1"/>
    <w:bookmarkStart w:name="z151" w:id="142"/>
    <w:p>
      <w:pPr>
        <w:spacing w:after="0"/>
        <w:ind w:left="0"/>
        <w:jc w:val="left"/>
      </w:pPr>
      <w:r>
        <w:rPr>
          <w:rFonts w:ascii="Times New Roman"/>
          <w:b/>
          <w:i w:val="false"/>
          <w:color w:val="000000"/>
        </w:rPr>
        <w:t xml:space="preserve"> 3-параграф. Мәслихаттың тұрақты комиссиясының төрағасы</w:t>
      </w:r>
    </w:p>
    <w:bookmarkEnd w:id="142"/>
    <w:bookmarkStart w:name="z152" w:id="143"/>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3"/>
    <w:bookmarkStart w:name="z153" w:id="144"/>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4"/>
    <w:bookmarkStart w:name="z154" w:id="14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5"/>
    <w:bookmarkStart w:name="z155" w:id="146"/>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6"/>
    <w:bookmarkStart w:name="z156" w:id="147"/>
    <w:p>
      <w:pPr>
        <w:spacing w:after="0"/>
        <w:ind w:left="0"/>
        <w:jc w:val="both"/>
      </w:pPr>
      <w:r>
        <w:rPr>
          <w:rFonts w:ascii="Times New Roman"/>
          <w:b w:val="false"/>
          <w:i w:val="false"/>
          <w:color w:val="000000"/>
          <w:sz w:val="28"/>
        </w:rPr>
        <w:t>
      54. Егер осы Регламенттің 59-тармағында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7"/>
    <w:bookmarkStart w:name="z157" w:id="148"/>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8"/>
    <w:bookmarkStart w:name="z158" w:id="149"/>
    <w:p>
      <w:pPr>
        <w:spacing w:after="0"/>
        <w:ind w:left="0"/>
        <w:jc w:val="left"/>
      </w:pPr>
      <w:r>
        <w:rPr>
          <w:rFonts w:ascii="Times New Roman"/>
          <w:b/>
          <w:i w:val="false"/>
          <w:color w:val="000000"/>
        </w:rPr>
        <w:t xml:space="preserve"> 4-параграф. Облыс мәслихатының тұрақты комиссиясының қызметін тұрақты негізде жүзеге асыратын төрағасы</w:t>
      </w:r>
    </w:p>
    <w:bookmarkEnd w:id="149"/>
    <w:bookmarkStart w:name="z159" w:id="150"/>
    <w:p>
      <w:pPr>
        <w:spacing w:after="0"/>
        <w:ind w:left="0"/>
        <w:jc w:val="both"/>
      </w:pPr>
      <w:r>
        <w:rPr>
          <w:rFonts w:ascii="Times New Roman"/>
          <w:b w:val="false"/>
          <w:i w:val="false"/>
          <w:color w:val="000000"/>
          <w:sz w:val="28"/>
        </w:rPr>
        <w:t>
      56. Облыс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150"/>
    <w:bookmarkStart w:name="z160" w:id="151"/>
    <w:p>
      <w:pPr>
        <w:spacing w:after="0"/>
        <w:ind w:left="0"/>
        <w:jc w:val="both"/>
      </w:pPr>
      <w:r>
        <w:rPr>
          <w:rFonts w:ascii="Times New Roman"/>
          <w:b w:val="false"/>
          <w:i w:val="false"/>
          <w:color w:val="000000"/>
          <w:sz w:val="28"/>
        </w:rPr>
        <w:t>
      Тұрақты комиссияның тұрақты негізде жұмыс істейтін төрағасы осы Регламенттің 53-тармағына сәйкес сайланады.</w:t>
      </w:r>
    </w:p>
    <w:bookmarkEnd w:id="151"/>
    <w:bookmarkStart w:name="z161" w:id="152"/>
    <w:p>
      <w:pPr>
        <w:spacing w:after="0"/>
        <w:ind w:left="0"/>
        <w:jc w:val="both"/>
      </w:pPr>
      <w:r>
        <w:rPr>
          <w:rFonts w:ascii="Times New Roman"/>
          <w:b w:val="false"/>
          <w:i w:val="false"/>
          <w:color w:val="000000"/>
          <w:sz w:val="28"/>
        </w:rPr>
        <w:t>
      Облыс мәслихаты сессияда тұрақты комиссияның тұрақты негізде жұмыс істейтін төрағалары басқаратын екіден аспайтын тұрақты комиссияны айқындайды.</w:t>
      </w:r>
    </w:p>
    <w:bookmarkEnd w:id="152"/>
    <w:bookmarkStart w:name="z162" w:id="153"/>
    <w:p>
      <w:pPr>
        <w:spacing w:after="0"/>
        <w:ind w:left="0"/>
        <w:jc w:val="both"/>
      </w:pPr>
      <w:r>
        <w:rPr>
          <w:rFonts w:ascii="Times New Roman"/>
          <w:b w:val="false"/>
          <w:i w:val="false"/>
          <w:color w:val="000000"/>
          <w:sz w:val="28"/>
        </w:rPr>
        <w:t>
      57.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3"/>
    <w:bookmarkStart w:name="z163" w:id="154"/>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54"/>
    <w:bookmarkStart w:name="z164" w:id="155"/>
    <w:p>
      <w:pPr>
        <w:spacing w:after="0"/>
        <w:ind w:left="0"/>
        <w:jc w:val="both"/>
      </w:pPr>
      <w:r>
        <w:rPr>
          <w:rFonts w:ascii="Times New Roman"/>
          <w:b w:val="false"/>
          <w:i w:val="false"/>
          <w:color w:val="000000"/>
          <w:sz w:val="28"/>
        </w:rPr>
        <w:t>
      58. Тұрақты комиссияның тұрақты негізде жұмыс істейтін төрағасы:</w:t>
      </w:r>
    </w:p>
    <w:bookmarkEnd w:id="155"/>
    <w:bookmarkStart w:name="z165" w:id="156"/>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56"/>
    <w:bookmarkStart w:name="z166" w:id="157"/>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157"/>
    <w:bookmarkStart w:name="z167" w:id="158"/>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58"/>
    <w:bookmarkStart w:name="z168" w:id="159"/>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59"/>
    <w:bookmarkStart w:name="z169" w:id="160"/>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0"/>
    <w:bookmarkStart w:name="z170" w:id="161"/>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1"/>
    <w:bookmarkStart w:name="z171" w:id="162"/>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2"/>
    <w:bookmarkStart w:name="z172" w:id="163"/>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3"/>
    <w:bookmarkStart w:name="z173" w:id="164"/>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164"/>
    <w:bookmarkStart w:name="z174" w:id="165"/>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65"/>
    <w:bookmarkStart w:name="z175" w:id="166"/>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166"/>
    <w:bookmarkStart w:name="z176" w:id="167"/>
    <w:p>
      <w:pPr>
        <w:spacing w:after="0"/>
        <w:ind w:left="0"/>
        <w:jc w:val="both"/>
      </w:pPr>
      <w:r>
        <w:rPr>
          <w:rFonts w:ascii="Times New Roman"/>
          <w:b w:val="false"/>
          <w:i w:val="false"/>
          <w:color w:val="000000"/>
          <w:sz w:val="28"/>
        </w:rPr>
        <w:t>
      59. Облыс мәслихатының төрағасы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67"/>
    <w:bookmarkStart w:name="z177" w:id="168"/>
    <w:p>
      <w:pPr>
        <w:spacing w:after="0"/>
        <w:ind w:left="0"/>
        <w:jc w:val="both"/>
      </w:pPr>
      <w:r>
        <w:rPr>
          <w:rFonts w:ascii="Times New Roman"/>
          <w:b w:val="false"/>
          <w:i w:val="false"/>
          <w:color w:val="000000"/>
          <w:sz w:val="28"/>
        </w:rPr>
        <w:t>
      Облыс мәслихаты төрағасының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68"/>
    <w:bookmarkStart w:name="z178" w:id="169"/>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69"/>
    <w:bookmarkStart w:name="z179" w:id="170"/>
    <w:p>
      <w:pPr>
        <w:spacing w:after="0"/>
        <w:ind w:left="0"/>
        <w:jc w:val="left"/>
      </w:pPr>
      <w:r>
        <w:rPr>
          <w:rFonts w:ascii="Times New Roman"/>
          <w:b/>
          <w:i w:val="false"/>
          <w:color w:val="000000"/>
        </w:rPr>
        <w:t xml:space="preserve"> 5-параграф. Мәслихаттың есеп комиссиясы</w:t>
      </w:r>
    </w:p>
    <w:bookmarkEnd w:id="170"/>
    <w:bookmarkStart w:name="z180" w:id="171"/>
    <w:p>
      <w:pPr>
        <w:spacing w:after="0"/>
        <w:ind w:left="0"/>
        <w:jc w:val="both"/>
      </w:pPr>
      <w:r>
        <w:rPr>
          <w:rFonts w:ascii="Times New Roman"/>
          <w:b w:val="false"/>
          <w:i w:val="false"/>
          <w:color w:val="000000"/>
          <w:sz w:val="28"/>
        </w:rPr>
        <w:t>
      60.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1"/>
    <w:bookmarkStart w:name="z181" w:id="172"/>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2"/>
    <w:bookmarkStart w:name="z182" w:id="173"/>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73"/>
    <w:bookmarkStart w:name="z183" w:id="174"/>
    <w:p>
      <w:pPr>
        <w:spacing w:after="0"/>
        <w:ind w:left="0"/>
        <w:jc w:val="both"/>
      </w:pPr>
      <w:r>
        <w:rPr>
          <w:rFonts w:ascii="Times New Roman"/>
          <w:b w:val="false"/>
          <w:i w:val="false"/>
          <w:color w:val="000000"/>
          <w:sz w:val="28"/>
        </w:rPr>
        <w:t>
      61. Ашық дауыс беру өткізілген кезде есеп комиссиясы дауыс беру және оның қорытындысын шығару процесін ұйымдастырады.</w:t>
      </w:r>
    </w:p>
    <w:bookmarkEnd w:id="174"/>
    <w:bookmarkStart w:name="z184" w:id="175"/>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75"/>
    <w:bookmarkStart w:name="z185" w:id="176"/>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76"/>
    <w:bookmarkStart w:name="z186" w:id="177"/>
    <w:p>
      <w:pPr>
        <w:spacing w:after="0"/>
        <w:ind w:left="0"/>
        <w:jc w:val="both"/>
      </w:pPr>
      <w:r>
        <w:rPr>
          <w:rFonts w:ascii="Times New Roman"/>
          <w:b w:val="false"/>
          <w:i w:val="false"/>
          <w:color w:val="000000"/>
          <w:sz w:val="28"/>
        </w:rPr>
        <w:t>
      62.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77"/>
    <w:bookmarkStart w:name="z187" w:id="178"/>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78"/>
    <w:bookmarkStart w:name="z188" w:id="179"/>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79"/>
    <w:bookmarkStart w:name="z189" w:id="180"/>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0"/>
    <w:bookmarkStart w:name="z190" w:id="181"/>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1"/>
    <w:bookmarkStart w:name="z191" w:id="182"/>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82"/>
    <w:bookmarkStart w:name="z192" w:id="183"/>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3"/>
    <w:bookmarkStart w:name="z193" w:id="184"/>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84"/>
    <w:bookmarkStart w:name="z194" w:id="185"/>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85"/>
    <w:bookmarkStart w:name="z195" w:id="186"/>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86"/>
    <w:bookmarkStart w:name="z196" w:id="187"/>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87"/>
    <w:bookmarkStart w:name="z197" w:id="188"/>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88"/>
    <w:bookmarkStart w:name="z198" w:id="189"/>
    <w:p>
      <w:pPr>
        <w:spacing w:after="0"/>
        <w:ind w:left="0"/>
        <w:jc w:val="left"/>
      </w:pPr>
      <w:r>
        <w:rPr>
          <w:rFonts w:ascii="Times New Roman"/>
          <w:b/>
          <w:i w:val="false"/>
          <w:color w:val="000000"/>
        </w:rPr>
        <w:t xml:space="preserve"> 6-параграф. Мәслихаттардағы депутаттық бірлестіктер</w:t>
      </w:r>
    </w:p>
    <w:bookmarkEnd w:id="189"/>
    <w:bookmarkStart w:name="z199" w:id="190"/>
    <w:p>
      <w:pPr>
        <w:spacing w:after="0"/>
        <w:ind w:left="0"/>
        <w:jc w:val="both"/>
      </w:pPr>
      <w:r>
        <w:rPr>
          <w:rFonts w:ascii="Times New Roman"/>
          <w:b w:val="false"/>
          <w:i w:val="false"/>
          <w:color w:val="000000"/>
          <w:sz w:val="28"/>
        </w:rPr>
        <w:t>
      63.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90"/>
    <w:bookmarkStart w:name="z200" w:id="191"/>
    <w:p>
      <w:pPr>
        <w:spacing w:after="0"/>
        <w:ind w:left="0"/>
        <w:jc w:val="both"/>
      </w:pPr>
      <w:r>
        <w:rPr>
          <w:rFonts w:ascii="Times New Roman"/>
          <w:b w:val="false"/>
          <w:i w:val="false"/>
          <w:color w:val="000000"/>
          <w:sz w:val="28"/>
        </w:rPr>
        <w:t>
      64.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1"/>
    <w:bookmarkStart w:name="z201" w:id="192"/>
    <w:p>
      <w:pPr>
        <w:spacing w:after="0"/>
        <w:ind w:left="0"/>
        <w:jc w:val="both"/>
      </w:pPr>
      <w:r>
        <w:rPr>
          <w:rFonts w:ascii="Times New Roman"/>
          <w:b w:val="false"/>
          <w:i w:val="false"/>
          <w:color w:val="000000"/>
          <w:sz w:val="28"/>
        </w:rPr>
        <w:t>
      65. Депутаттық бірлестіктердің мүшелері:</w:t>
      </w:r>
    </w:p>
    <w:bookmarkEnd w:id="192"/>
    <w:bookmarkStart w:name="z202" w:id="19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3"/>
    <w:bookmarkStart w:name="z203" w:id="194"/>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94"/>
    <w:bookmarkStart w:name="z204" w:id="195"/>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95"/>
    <w:bookmarkStart w:name="z205" w:id="196"/>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96"/>
    <w:bookmarkStart w:name="z206" w:id="197"/>
    <w:p>
      <w:pPr>
        <w:spacing w:after="0"/>
        <w:ind w:left="0"/>
        <w:jc w:val="both"/>
      </w:pPr>
      <w:r>
        <w:rPr>
          <w:rFonts w:ascii="Times New Roman"/>
          <w:b w:val="false"/>
          <w:i w:val="false"/>
          <w:color w:val="000000"/>
          <w:sz w:val="28"/>
        </w:rPr>
        <w:t>
      66.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97"/>
    <w:bookmarkStart w:name="z207" w:id="198"/>
    <w:p>
      <w:pPr>
        <w:spacing w:after="0"/>
        <w:ind w:left="0"/>
        <w:jc w:val="left"/>
      </w:pPr>
      <w:r>
        <w:rPr>
          <w:rFonts w:ascii="Times New Roman"/>
          <w:b/>
          <w:i w:val="false"/>
          <w:color w:val="000000"/>
        </w:rPr>
        <w:t xml:space="preserve"> 7-тарау. Депутаттық әдеп қағидалары</w:t>
      </w:r>
    </w:p>
    <w:bookmarkEnd w:id="198"/>
    <w:bookmarkStart w:name="z208" w:id="199"/>
    <w:p>
      <w:pPr>
        <w:spacing w:after="0"/>
        <w:ind w:left="0"/>
        <w:jc w:val="both"/>
      </w:pPr>
      <w:r>
        <w:rPr>
          <w:rFonts w:ascii="Times New Roman"/>
          <w:b w:val="false"/>
          <w:i w:val="false"/>
          <w:color w:val="000000"/>
          <w:sz w:val="28"/>
        </w:rPr>
        <w:t>
      67. Мәслихат депутаттары:</w:t>
      </w:r>
    </w:p>
    <w:bookmarkEnd w:id="199"/>
    <w:bookmarkStart w:name="z209" w:id="20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00"/>
    <w:bookmarkStart w:name="z210" w:id="201"/>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1"/>
    <w:bookmarkStart w:name="z211" w:id="202"/>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2"/>
    <w:bookmarkStart w:name="z212" w:id="203"/>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3"/>
    <w:bookmarkStart w:name="z213" w:id="204"/>
    <w:p>
      <w:pPr>
        <w:spacing w:after="0"/>
        <w:ind w:left="0"/>
        <w:jc w:val="both"/>
      </w:pPr>
      <w:r>
        <w:rPr>
          <w:rFonts w:ascii="Times New Roman"/>
          <w:b w:val="false"/>
          <w:i w:val="false"/>
          <w:color w:val="000000"/>
          <w:sz w:val="28"/>
        </w:rPr>
        <w:t>
      5) сөйлеушілердің сөзін бөлмеуге тиіс.</w:t>
      </w:r>
    </w:p>
    <w:bookmarkEnd w:id="204"/>
    <w:bookmarkStart w:name="z214" w:id="205"/>
    <w:p>
      <w:pPr>
        <w:spacing w:after="0"/>
        <w:ind w:left="0"/>
        <w:jc w:val="both"/>
      </w:pPr>
      <w:r>
        <w:rPr>
          <w:rFonts w:ascii="Times New Roman"/>
          <w:b w:val="false"/>
          <w:i w:val="false"/>
          <w:color w:val="000000"/>
          <w:sz w:val="28"/>
        </w:rPr>
        <w:t>
      68.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05"/>
    <w:bookmarkStart w:name="z215" w:id="206"/>
    <w:p>
      <w:pPr>
        <w:spacing w:after="0"/>
        <w:ind w:left="0"/>
        <w:jc w:val="both"/>
      </w:pPr>
      <w:r>
        <w:rPr>
          <w:rFonts w:ascii="Times New Roman"/>
          <w:b w:val="false"/>
          <w:i w:val="false"/>
          <w:color w:val="000000"/>
          <w:sz w:val="28"/>
        </w:rPr>
        <w:t>
      69.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06"/>
    <w:bookmarkStart w:name="z216" w:id="207"/>
    <w:p>
      <w:pPr>
        <w:spacing w:after="0"/>
        <w:ind w:left="0"/>
        <w:jc w:val="both"/>
      </w:pPr>
      <w:r>
        <w:rPr>
          <w:rFonts w:ascii="Times New Roman"/>
          <w:b w:val="false"/>
          <w:i w:val="false"/>
          <w:color w:val="000000"/>
          <w:sz w:val="28"/>
        </w:rPr>
        <w:t>
      70.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07"/>
    <w:bookmarkStart w:name="z217" w:id="208"/>
    <w:p>
      <w:pPr>
        <w:spacing w:after="0"/>
        <w:ind w:left="0"/>
        <w:jc w:val="both"/>
      </w:pPr>
      <w:r>
        <w:rPr>
          <w:rFonts w:ascii="Times New Roman"/>
          <w:b w:val="false"/>
          <w:i w:val="false"/>
          <w:color w:val="000000"/>
          <w:sz w:val="28"/>
        </w:rPr>
        <w:t>
      71.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08"/>
    <w:bookmarkStart w:name="z218" w:id="209"/>
    <w:p>
      <w:pPr>
        <w:spacing w:after="0"/>
        <w:ind w:left="0"/>
        <w:jc w:val="both"/>
      </w:pPr>
      <w:r>
        <w:rPr>
          <w:rFonts w:ascii="Times New Roman"/>
          <w:b w:val="false"/>
          <w:i w:val="false"/>
          <w:color w:val="000000"/>
          <w:sz w:val="28"/>
        </w:rPr>
        <w:t xml:space="preserve">
      72.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09"/>
    <w:bookmarkStart w:name="z219" w:id="210"/>
    <w:p>
      <w:pPr>
        <w:spacing w:after="0"/>
        <w:ind w:left="0"/>
        <w:jc w:val="left"/>
      </w:pPr>
      <w:r>
        <w:rPr>
          <w:rFonts w:ascii="Times New Roman"/>
          <w:b/>
          <w:i w:val="false"/>
          <w:color w:val="000000"/>
        </w:rPr>
        <w:t xml:space="preserve"> 8-тарау. Мәслихат депутаттарының біліктілігін арттыру</w:t>
      </w:r>
    </w:p>
    <w:bookmarkEnd w:id="210"/>
    <w:bookmarkStart w:name="z220" w:id="211"/>
    <w:p>
      <w:pPr>
        <w:spacing w:after="0"/>
        <w:ind w:left="0"/>
        <w:jc w:val="both"/>
      </w:pPr>
      <w:r>
        <w:rPr>
          <w:rFonts w:ascii="Times New Roman"/>
          <w:b w:val="false"/>
          <w:i w:val="false"/>
          <w:color w:val="000000"/>
          <w:sz w:val="28"/>
        </w:rPr>
        <w:t>
      73.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1"/>
    <w:bookmarkStart w:name="z221" w:id="212"/>
    <w:p>
      <w:pPr>
        <w:spacing w:after="0"/>
        <w:ind w:left="0"/>
        <w:jc w:val="both"/>
      </w:pPr>
      <w:r>
        <w:rPr>
          <w:rFonts w:ascii="Times New Roman"/>
          <w:b w:val="false"/>
          <w:i w:val="false"/>
          <w:color w:val="000000"/>
          <w:sz w:val="28"/>
        </w:rPr>
        <w:t>
      74.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2"/>
    <w:bookmarkStart w:name="z222" w:id="213"/>
    <w:p>
      <w:pPr>
        <w:spacing w:after="0"/>
        <w:ind w:left="0"/>
        <w:jc w:val="both"/>
      </w:pPr>
      <w:r>
        <w:rPr>
          <w:rFonts w:ascii="Times New Roman"/>
          <w:b w:val="false"/>
          <w:i w:val="false"/>
          <w:color w:val="000000"/>
          <w:sz w:val="28"/>
        </w:rPr>
        <w:t>
      75. Мәслихат депутаттарының біліктілігін арттыру ұзақтығы кемінде 40 академиялық сағатты құрайды.</w:t>
      </w:r>
    </w:p>
    <w:bookmarkEnd w:id="213"/>
    <w:bookmarkStart w:name="z223" w:id="214"/>
    <w:p>
      <w:pPr>
        <w:spacing w:after="0"/>
        <w:ind w:left="0"/>
        <w:jc w:val="both"/>
      </w:pPr>
      <w:r>
        <w:rPr>
          <w:rFonts w:ascii="Times New Roman"/>
          <w:b w:val="false"/>
          <w:i w:val="false"/>
          <w:color w:val="000000"/>
          <w:sz w:val="28"/>
        </w:rPr>
        <w:t>
      76.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14"/>
    <w:bookmarkStart w:name="z224" w:id="215"/>
    <w:p>
      <w:pPr>
        <w:spacing w:after="0"/>
        <w:ind w:left="0"/>
        <w:jc w:val="both"/>
      </w:pPr>
      <w:r>
        <w:rPr>
          <w:rFonts w:ascii="Times New Roman"/>
          <w:b w:val="false"/>
          <w:i w:val="false"/>
          <w:color w:val="000000"/>
          <w:sz w:val="28"/>
        </w:rPr>
        <w:t>
      77.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15"/>
    <w:bookmarkStart w:name="z225" w:id="216"/>
    <w:p>
      <w:pPr>
        <w:spacing w:after="0"/>
        <w:ind w:left="0"/>
        <w:jc w:val="left"/>
      </w:pPr>
      <w:r>
        <w:rPr>
          <w:rFonts w:ascii="Times New Roman"/>
          <w:b/>
          <w:i w:val="false"/>
          <w:color w:val="000000"/>
        </w:rPr>
        <w:t xml:space="preserve"> 9-тарау. Мәслихат аппаратының жұмысын ұйымдастыру</w:t>
      </w:r>
    </w:p>
    <w:bookmarkEnd w:id="216"/>
    <w:bookmarkStart w:name="z226" w:id="217"/>
    <w:p>
      <w:pPr>
        <w:spacing w:after="0"/>
        <w:ind w:left="0"/>
        <w:jc w:val="both"/>
      </w:pPr>
      <w:r>
        <w:rPr>
          <w:rFonts w:ascii="Times New Roman"/>
          <w:b w:val="false"/>
          <w:i w:val="false"/>
          <w:color w:val="000000"/>
          <w:sz w:val="28"/>
        </w:rPr>
        <w:t>
      78.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17"/>
    <w:bookmarkStart w:name="z227" w:id="218"/>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18"/>
    <w:bookmarkStart w:name="z228" w:id="219"/>
    <w:p>
      <w:pPr>
        <w:spacing w:after="0"/>
        <w:ind w:left="0"/>
        <w:jc w:val="both"/>
      </w:pPr>
      <w:r>
        <w:rPr>
          <w:rFonts w:ascii="Times New Roman"/>
          <w:b w:val="false"/>
          <w:i w:val="false"/>
          <w:color w:val="000000"/>
          <w:sz w:val="28"/>
        </w:rPr>
        <w:t>
      Мәслихат аппараты туралы ережені мәслихат бекітеді.</w:t>
      </w:r>
    </w:p>
    <w:bookmarkEnd w:id="219"/>
    <w:bookmarkStart w:name="z229" w:id="220"/>
    <w:p>
      <w:pPr>
        <w:spacing w:after="0"/>
        <w:ind w:left="0"/>
        <w:jc w:val="both"/>
      </w:pPr>
      <w:r>
        <w:rPr>
          <w:rFonts w:ascii="Times New Roman"/>
          <w:b w:val="false"/>
          <w:i w:val="false"/>
          <w:color w:val="000000"/>
          <w:sz w:val="28"/>
        </w:rPr>
        <w:t>
      79.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20"/>
    <w:bookmarkStart w:name="z230" w:id="221"/>
    <w:p>
      <w:pPr>
        <w:spacing w:after="0"/>
        <w:ind w:left="0"/>
        <w:jc w:val="both"/>
      </w:pPr>
      <w:r>
        <w:rPr>
          <w:rFonts w:ascii="Times New Roman"/>
          <w:b w:val="false"/>
          <w:i w:val="false"/>
          <w:color w:val="000000"/>
          <w:sz w:val="28"/>
        </w:rPr>
        <w:t>
      80. Мәслихат аппаратының мемлекеттік қызметшілерінің қызметі Қазақстан Республикасының заңнамасына сәйкес жүзеге асырылады.</w:t>
      </w:r>
    </w:p>
    <w:bookmarkEnd w:id="221"/>
    <w:bookmarkStart w:name="z231" w:id="222"/>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