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548b" w14:textId="f2b5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Жетісу облысы әкімдігінің 2023 жылғы 26 желтоқсандағы № 442 қаулысы</w:t>
      </w:r>
    </w:p>
    <w:p>
      <w:pPr>
        <w:spacing w:after="0"/>
        <w:ind w:left="0"/>
        <w:jc w:val="both"/>
      </w:pPr>
      <w:bookmarkStart w:name="z7" w:id="0"/>
      <w:r>
        <w:rPr>
          <w:rFonts w:ascii="Times New Roman"/>
          <w:b w:val="false"/>
          <w:i w:val="false"/>
          <w:color w:val="000000"/>
          <w:sz w:val="28"/>
        </w:rPr>
        <w:t xml:space="preserve">
      Қазақстан Республикасының Әлеуметтік кодексінің 107-бабы,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 Еңбек және халықты әлеуметтік қорғау министрінің 2023 жылғы 17 қазандағы № 446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өңірлік еңбек нарығында қалыптасқан жағдайды, ағымдағы жылғы түлектер санын және олардың жұмысқа орналасуына жәрдем көрсету қажеттілігін ескере отырып ұйымдар үшін квота белгіленсін.</w:t>
      </w:r>
    </w:p>
    <w:bookmarkEnd w:id="1"/>
    <w:bookmarkStart w:name="z9" w:id="2"/>
    <w:p>
      <w:pPr>
        <w:spacing w:after="0"/>
        <w:ind w:left="0"/>
        <w:jc w:val="both"/>
      </w:pPr>
      <w:r>
        <w:rPr>
          <w:rFonts w:ascii="Times New Roman"/>
          <w:b w:val="false"/>
          <w:i w:val="false"/>
          <w:color w:val="000000"/>
          <w:sz w:val="28"/>
        </w:rPr>
        <w:t xml:space="preserve">
      2.Осы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 үшін өңірлік еңбек нарығында қалыптасқан жағдайды, бас бостандығынан айыру орындарынан босатылған адамдар санын және олардың жұмысқа орналасуына жәрдем көрсету қажеттілігін ескере отырып ұйымдар үшін квота белгіленсін.</w:t>
      </w:r>
    </w:p>
    <w:bookmarkEnd w:id="2"/>
    <w:bookmarkStart w:name="z10"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 үшін өңірлік еңбек нарығында қалыптасқан жағдайды, бас бостандығынан айыру орындарынан босатылған адамдар санын және олардың жұмысқа орналасуына жәрдем көрсету қажеттілігін ескере отырып ұйымдар үшін квота белгіленсін.</w:t>
      </w:r>
    </w:p>
    <w:bookmarkEnd w:id="3"/>
    <w:bookmarkStart w:name="z11" w:id="4"/>
    <w:p>
      <w:pPr>
        <w:spacing w:after="0"/>
        <w:ind w:left="0"/>
        <w:jc w:val="both"/>
      </w:pPr>
      <w:r>
        <w:rPr>
          <w:rFonts w:ascii="Times New Roman"/>
          <w:b w:val="false"/>
          <w:i w:val="false"/>
          <w:color w:val="000000"/>
          <w:sz w:val="28"/>
        </w:rPr>
        <w:t>
      4. Осы қаулының орындалуын бақылау Жетісу облысы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"____"_________ №____қаулысына 1-қосымша</w:t>
            </w:r>
          </w:p>
        </w:tc>
      </w:tr>
    </w:tbl>
    <w:bookmarkStart w:name="z15" w:id="6"/>
    <w:p>
      <w:pPr>
        <w:spacing w:after="0"/>
        <w:ind w:left="0"/>
        <w:jc w:val="left"/>
      </w:pPr>
      <w:r>
        <w:rPr>
          <w:rFonts w:ascii="Times New Roman"/>
          <w:b/>
          <w:i w:val="false"/>
          <w:color w:val="000000"/>
        </w:rPr>
        <w:t xml:space="preserve"> 2024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Мекеме/ұйым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білім басқармасының Сарқан ауданы бойынша білім бөлімі"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қалалық көпсалалы ауруханасы"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"Айсұлу" Жетісу тігін фабрикасы"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Су Арнасы" ШЖҚ МКҚК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ЖШС бөбекжай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"____"_________ №____қаулысына 2-қосымша</w:t>
            </w:r>
          </w:p>
        </w:tc>
      </w:tr>
    </w:tbl>
    <w:bookmarkStart w:name="z17" w:id="7"/>
    <w:p>
      <w:pPr>
        <w:spacing w:after="0"/>
        <w:ind w:left="0"/>
        <w:jc w:val="left"/>
      </w:pPr>
      <w:r>
        <w:rPr>
          <w:rFonts w:ascii="Times New Roman"/>
          <w:b/>
          <w:i w:val="false"/>
          <w:color w:val="000000"/>
        </w:rPr>
        <w:t xml:space="preserve"> 2024 жылға бас бостандығынан айыру орындарынан босатылған адамдарды жұмысқа орналастыру үшін жұмыс орындары квотасының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Мекеме/ұйым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 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Су"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крахмал-сірне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фрукт"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"Сарқан су құбыры" ШЖҚ МКК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"Айсұлу" Жетісу тігін фабрикасы"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Су Арнасы"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 құрылыс"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Көркейту"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жолдары" 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ЖСШ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altyn produkts" ЖСШ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"____"_________ №____қаулысына 3-қосымша</w:t>
            </w:r>
          </w:p>
        </w:tc>
      </w:tr>
    </w:tbl>
    <w:bookmarkStart w:name="z19" w:id="8"/>
    <w:p>
      <w:pPr>
        <w:spacing w:after="0"/>
        <w:ind w:left="0"/>
        <w:jc w:val="left"/>
      </w:pPr>
      <w:r>
        <w:rPr>
          <w:rFonts w:ascii="Times New Roman"/>
          <w:b/>
          <w:i w:val="false"/>
          <w:color w:val="000000"/>
        </w:rPr>
        <w:t xml:space="preserve"> 2024 жылға пробация қызметінің есебінде тұрған адамдарды жұмысқа орналастыру үшін жұмыс орындары квотасының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Мекеме/ұйым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Қант"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Бастау"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"Бақытбек-Қаратал"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"Хильниченко и К" 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жұмыспен қамту және әлеуметтік бағдарламалар бөлімі"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Су"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"Alacem"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қант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"УызМай Industry"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арнайы экономикалық аймағының басқару компаниясы"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"Kzte-khorgosGateway"ЖШС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"EUROTRANSIT -KTS" ЖШС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 Алатауы мемлекеттк табиғи паркі" РММ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әкімінің аудандық мәдениет үйі" МКҚП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жылу"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"Жастар еңбек жасақтарының республикалық штабы" жеке мекемесінің Жетісу облысы бойынша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"Айсұлу" Жетісу тігін фабрикасы" ЖШС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 су құбыры"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 құрылыс"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Көркейту"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жолдары" 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"Айбын" ЖШС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"ТАЭТК"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ШЖҚ "Талдықорғанжылусер</w:t>
            </w:r>
          </w:p>
          <w:bookmarkEnd w:id="9"/>
          <w:p>
            <w:pPr>
              <w:spacing w:after="20"/>
              <w:ind w:left="20"/>
              <w:jc w:val="both"/>
            </w:pPr>
            <w:r>
              <w:rPr>
                <w:rFonts w:ascii="Times New Roman"/>
                <w:b w:val="false"/>
                <w:i w:val="false"/>
                <w:color w:val="000000"/>
                <w:sz w:val="20"/>
              </w:rPr>
              <w:t>
вис"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"Текелі-Гранит"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"Grindstone"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"Текелі су құбыры" ШЖҚ МКК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