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804e" w14:textId="3978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бойынша тексеру комиссиясы" мемлекеттік мекемесінің 2023 жылғы 4 мамырдағы № 03-47/18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№4083 тіркелген),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бұйрығына өзгеріс енгізу туралы" Қазақстан Республикасының Мемлекеттік қызмет істері агенттігі төрағасының 2023 жылғы 8 ақпандағы №34 бұйрығына сәйкес, Жетісу облысы бойынша тексеру комиссиясы ҚАУЛЫ ЕТЕДІ: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"Жетісу облысы бойынша тексеру комиссиясы" мемлекеттік мекемесінің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"Жетісу облысы бойынша тексеру комиссиясы" мемлекеттік мекемесінің Аппарат басшысына жүктелсін.</w:t>
      </w:r>
    </w:p>
    <w:bookmarkEnd w:id="2"/>
    <w:bookmarkStart w:name="z10" w:id="3"/>
    <w:p>
      <w:pPr>
        <w:spacing w:after="0"/>
        <w:ind w:left="0"/>
        <w:jc w:val="both"/>
      </w:pPr>
      <w:r>
        <w:rPr>
          <w:rFonts w:ascii="Times New Roman"/>
          <w:b w:val="false"/>
          <w:i w:val="false"/>
          <w:color w:val="000000"/>
          <w:sz w:val="28"/>
        </w:rPr>
        <w:t>
      3. Осы қаулы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Б.А.Мұхамеджанов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бойынша тексеру комиссиясының 2023 жылғы 4 мамырдагы № 03-47/18 қаулысымен бекітілген</w:t>
            </w:r>
          </w:p>
        </w:tc>
      </w:tr>
    </w:tbl>
    <w:p>
      <w:pPr>
        <w:spacing w:after="0"/>
        <w:ind w:left="0"/>
        <w:jc w:val="left"/>
      </w:pPr>
      <w:r>
        <w:rPr>
          <w:rFonts w:ascii="Times New Roman"/>
          <w:b/>
          <w:i w:val="false"/>
          <w:color w:val="000000"/>
        </w:rPr>
        <w:t xml:space="preserve">  "Жетісу облысы бойынша тексеру комиссиясы" мемлекеттік мекемесінің "Б" корпусы мемлекеттік әкімшілік қызметшілерінің қызметін бағалаудың әдістемесі</w:t>
      </w:r>
    </w:p>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"Жетісу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бұйрығымен (Нормативтік құқықтық актілерді мемлекеттік тіркеу тізілімінде №4083 тіркелген) бекітілген "Б" корпусы мемлекеттік әкімшілік қызметшілерінің қызметін бағалаудың үлгілік әдістемесіне сәйкес әзірленген және "Жетісу облысы бойынша тексеру комиссиясы" мемлекеттік мекемесінің "Б" корпусы мемлекеттік әкімшілік қызметшілерінің қызметін бағалаудың тәртібін айқындайды.</w:t>
      </w:r>
    </w:p>
    <w:bookmarkEnd w:id="5"/>
    <w:bookmarkStart w:name="z15"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6"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7"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8"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9" w:id="10"/>
    <w:p>
      <w:pPr>
        <w:spacing w:after="0"/>
        <w:ind w:left="0"/>
        <w:jc w:val="both"/>
      </w:pPr>
      <w:r>
        <w:rPr>
          <w:rFonts w:ascii="Times New Roman"/>
          <w:b w:val="false"/>
          <w:i w:val="false"/>
          <w:color w:val="000000"/>
          <w:sz w:val="28"/>
        </w:rPr>
        <w:t>
      4) құрылымдық бөлімшенің/мемлекеттік органның басшысы D-1, D-3 (құрылымдық бөлімшелердің басшылары), санаттарының "Б" корпусының мемлекеттік әкімшілік қызметшісі;</w:t>
      </w:r>
    </w:p>
    <w:bookmarkEnd w:id="10"/>
    <w:bookmarkStart w:name="z20"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21"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22" w:id="13"/>
    <w:p>
      <w:pPr>
        <w:spacing w:after="0"/>
        <w:ind w:left="0"/>
        <w:jc w:val="both"/>
      </w:pPr>
      <w:r>
        <w:rPr>
          <w:rFonts w:ascii="Times New Roman"/>
          <w:b w:val="false"/>
          <w:i w:val="false"/>
          <w:color w:val="000000"/>
          <w:sz w:val="28"/>
        </w:rPr>
        <w:t>
      7) нысаналы мақсатты индикаторлар (бұдан әрі – НМИ)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23"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4"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5"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6"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7"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8" w:id="19"/>
    <w:p>
      <w:pPr>
        <w:spacing w:after="0"/>
        <w:ind w:left="0"/>
        <w:jc w:val="both"/>
      </w:pPr>
      <w:r>
        <w:rPr>
          <w:rFonts w:ascii="Times New Roman"/>
          <w:b w:val="false"/>
          <w:i w:val="false"/>
          <w:color w:val="000000"/>
          <w:sz w:val="28"/>
        </w:rPr>
        <w:t>
      3-1. Тексеру комиссиясы төрағасының қызметін бағалау тиісті маслихатпен жүзеге асырылады.</w:t>
      </w:r>
    </w:p>
    <w:bookmarkEnd w:id="19"/>
    <w:bookmarkStart w:name="z29"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0"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1"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2"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33"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4"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5"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6"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9"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0"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1"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2"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3"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4"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5"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6" w:id="37"/>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7"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8" w:id="39"/>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49"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50"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1"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2"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3"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4"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5"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6"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7"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8"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9"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60"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1" w:id="52"/>
    <w:p>
      <w:pPr>
        <w:spacing w:after="0"/>
        <w:ind w:left="0"/>
        <w:jc w:val="both"/>
      </w:pPr>
      <w:r>
        <w:rPr>
          <w:rFonts w:ascii="Times New Roman"/>
          <w:b w:val="false"/>
          <w:i w:val="false"/>
          <w:color w:val="000000"/>
          <w:sz w:val="28"/>
        </w:rPr>
        <w:t>
      2) НМИ уақтылы талдау мен келісу;</w:t>
      </w:r>
    </w:p>
    <w:bookmarkEnd w:id="52"/>
    <w:bookmarkStart w:name="z62"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3"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4"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5"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6"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7"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8" w:id="59"/>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9"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0"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71"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2" w:id="63"/>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3"/>
    <w:bookmarkStart w:name="z73"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4"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5"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6"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7"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8"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9"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0"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81"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2"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3"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4"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5"/>
    <w:bookmarkStart w:name="z85" w:id="76"/>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6"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7"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8" w:id="79"/>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9"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0"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91" w:id="8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2"/>
    <w:bookmarkStart w:name="z92"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3"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4"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5"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6" w:id="87"/>
    <w:p>
      <w:pPr>
        <w:spacing w:after="0"/>
        <w:ind w:left="0"/>
        <w:jc w:val="both"/>
      </w:pPr>
      <w:r>
        <w:rPr>
          <w:rFonts w:ascii="Times New Roman"/>
          <w:b w:val="false"/>
          <w:i w:val="false"/>
          <w:color w:val="000000"/>
          <w:sz w:val="28"/>
        </w:rPr>
        <w:t>
      дербестік және бастамашылық;</w:t>
      </w:r>
    </w:p>
    <w:bookmarkEnd w:id="87"/>
    <w:bookmarkStart w:name="z97" w:id="88"/>
    <w:p>
      <w:pPr>
        <w:spacing w:after="0"/>
        <w:ind w:left="0"/>
        <w:jc w:val="both"/>
      </w:pPr>
      <w:r>
        <w:rPr>
          <w:rFonts w:ascii="Times New Roman"/>
          <w:b w:val="false"/>
          <w:i w:val="false"/>
          <w:color w:val="000000"/>
          <w:sz w:val="28"/>
        </w:rPr>
        <w:t>
      еңбек тәртібі.</w:t>
      </w:r>
    </w:p>
    <w:bookmarkEnd w:id="88"/>
    <w:bookmarkStart w:name="z98"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9"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0" w:id="91"/>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1"/>
    <w:bookmarkStart w:name="z101"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2"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3" w:id="94"/>
    <w:p>
      <w:pPr>
        <w:spacing w:after="0"/>
        <w:ind w:left="0"/>
        <w:jc w:val="both"/>
      </w:pPr>
      <w:r>
        <w:rPr>
          <w:rFonts w:ascii="Times New Roman"/>
          <w:b w:val="false"/>
          <w:i w:val="false"/>
          <w:color w:val="000000"/>
          <w:sz w:val="28"/>
        </w:rPr>
        <w:t>
      қызметті басқару;</w:t>
      </w:r>
    </w:p>
    <w:bookmarkEnd w:id="94"/>
    <w:bookmarkStart w:name="z104" w:id="95"/>
    <w:p>
      <w:pPr>
        <w:spacing w:after="0"/>
        <w:ind w:left="0"/>
        <w:jc w:val="both"/>
      </w:pPr>
      <w:r>
        <w:rPr>
          <w:rFonts w:ascii="Times New Roman"/>
          <w:b w:val="false"/>
          <w:i w:val="false"/>
          <w:color w:val="000000"/>
          <w:sz w:val="28"/>
        </w:rPr>
        <w:t>
      тиімді коммуникацияларды құру;</w:t>
      </w:r>
    </w:p>
    <w:bookmarkEnd w:id="95"/>
    <w:bookmarkStart w:name="z105"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6" w:id="97"/>
    <w:p>
      <w:pPr>
        <w:spacing w:after="0"/>
        <w:ind w:left="0"/>
        <w:jc w:val="both"/>
      </w:pPr>
      <w:r>
        <w:rPr>
          <w:rFonts w:ascii="Times New Roman"/>
          <w:b w:val="false"/>
          <w:i w:val="false"/>
          <w:color w:val="000000"/>
          <w:sz w:val="28"/>
        </w:rPr>
        <w:t>
      өзгерістерді басқару;</w:t>
      </w:r>
    </w:p>
    <w:bookmarkEnd w:id="97"/>
    <w:bookmarkStart w:name="z107" w:id="98"/>
    <w:p>
      <w:pPr>
        <w:spacing w:after="0"/>
        <w:ind w:left="0"/>
        <w:jc w:val="both"/>
      </w:pPr>
      <w:r>
        <w:rPr>
          <w:rFonts w:ascii="Times New Roman"/>
          <w:b w:val="false"/>
          <w:i w:val="false"/>
          <w:color w:val="000000"/>
          <w:sz w:val="28"/>
        </w:rPr>
        <w:t>
      нәтижеге бағдарлану;</w:t>
      </w:r>
    </w:p>
    <w:bookmarkEnd w:id="98"/>
    <w:bookmarkStart w:name="z108"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9" w:id="100"/>
    <w:p>
      <w:pPr>
        <w:spacing w:after="0"/>
        <w:ind w:left="0"/>
        <w:jc w:val="both"/>
      </w:pPr>
      <w:r>
        <w:rPr>
          <w:rFonts w:ascii="Times New Roman"/>
          <w:b w:val="false"/>
          <w:i w:val="false"/>
          <w:color w:val="000000"/>
          <w:sz w:val="28"/>
        </w:rPr>
        <w:t>
      топты басқару;</w:t>
      </w:r>
    </w:p>
    <w:bookmarkEnd w:id="100"/>
    <w:bookmarkStart w:name="z110" w:id="101"/>
    <w:p>
      <w:pPr>
        <w:spacing w:after="0"/>
        <w:ind w:left="0"/>
        <w:jc w:val="both"/>
      </w:pPr>
      <w:r>
        <w:rPr>
          <w:rFonts w:ascii="Times New Roman"/>
          <w:b w:val="false"/>
          <w:i w:val="false"/>
          <w:color w:val="000000"/>
          <w:sz w:val="28"/>
        </w:rPr>
        <w:t>
      көшбасшылық қасиеттер;</w:t>
      </w:r>
    </w:p>
    <w:bookmarkEnd w:id="101"/>
    <w:bookmarkStart w:name="z111" w:id="102"/>
    <w:p>
      <w:pPr>
        <w:spacing w:after="0"/>
        <w:ind w:left="0"/>
        <w:jc w:val="both"/>
      </w:pPr>
      <w:r>
        <w:rPr>
          <w:rFonts w:ascii="Times New Roman"/>
          <w:b w:val="false"/>
          <w:i w:val="false"/>
          <w:color w:val="000000"/>
          <w:sz w:val="28"/>
        </w:rPr>
        <w:t>
      ынтымақтастық;</w:t>
      </w:r>
    </w:p>
    <w:bookmarkEnd w:id="102"/>
    <w:bookmarkStart w:name="z112" w:id="103"/>
    <w:p>
      <w:pPr>
        <w:spacing w:after="0"/>
        <w:ind w:left="0"/>
        <w:jc w:val="both"/>
      </w:pPr>
      <w:r>
        <w:rPr>
          <w:rFonts w:ascii="Times New Roman"/>
          <w:b w:val="false"/>
          <w:i w:val="false"/>
          <w:color w:val="000000"/>
          <w:sz w:val="28"/>
        </w:rPr>
        <w:t>
      жеделділік;</w:t>
      </w:r>
    </w:p>
    <w:bookmarkEnd w:id="103"/>
    <w:bookmarkStart w:name="z113" w:id="104"/>
    <w:p>
      <w:pPr>
        <w:spacing w:after="0"/>
        <w:ind w:left="0"/>
        <w:jc w:val="both"/>
      </w:pPr>
      <w:r>
        <w:rPr>
          <w:rFonts w:ascii="Times New Roman"/>
          <w:b w:val="false"/>
          <w:i w:val="false"/>
          <w:color w:val="000000"/>
          <w:sz w:val="28"/>
        </w:rPr>
        <w:t>
      өзін-өзі дамыту;</w:t>
      </w:r>
    </w:p>
    <w:bookmarkEnd w:id="104"/>
    <w:bookmarkStart w:name="z114" w:id="105"/>
    <w:p>
      <w:pPr>
        <w:spacing w:after="0"/>
        <w:ind w:left="0"/>
        <w:jc w:val="both"/>
      </w:pPr>
      <w:r>
        <w:rPr>
          <w:rFonts w:ascii="Times New Roman"/>
          <w:b w:val="false"/>
          <w:i w:val="false"/>
          <w:color w:val="000000"/>
          <w:sz w:val="28"/>
        </w:rPr>
        <w:t>
      бастамшылдық;</w:t>
      </w:r>
    </w:p>
    <w:bookmarkEnd w:id="105"/>
    <w:bookmarkStart w:name="z115" w:id="106"/>
    <w:p>
      <w:pPr>
        <w:spacing w:after="0"/>
        <w:ind w:left="0"/>
        <w:jc w:val="both"/>
      </w:pPr>
      <w:r>
        <w:rPr>
          <w:rFonts w:ascii="Times New Roman"/>
          <w:b w:val="false"/>
          <w:i w:val="false"/>
          <w:color w:val="000000"/>
          <w:sz w:val="28"/>
        </w:rPr>
        <w:t>
      "Б" корпусының қызметшілері үшін:</w:t>
      </w:r>
    </w:p>
    <w:bookmarkEnd w:id="106"/>
    <w:bookmarkStart w:name="z116" w:id="107"/>
    <w:p>
      <w:pPr>
        <w:spacing w:after="0"/>
        <w:ind w:left="0"/>
        <w:jc w:val="both"/>
      </w:pPr>
      <w:r>
        <w:rPr>
          <w:rFonts w:ascii="Times New Roman"/>
          <w:b w:val="false"/>
          <w:i w:val="false"/>
          <w:color w:val="000000"/>
          <w:sz w:val="28"/>
        </w:rPr>
        <w:t>
      тиімді коммуникацияларды құру;</w:t>
      </w:r>
    </w:p>
    <w:bookmarkEnd w:id="107"/>
    <w:bookmarkStart w:name="z117"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8" w:id="109"/>
    <w:p>
      <w:pPr>
        <w:spacing w:after="0"/>
        <w:ind w:left="0"/>
        <w:jc w:val="both"/>
      </w:pPr>
      <w:r>
        <w:rPr>
          <w:rFonts w:ascii="Times New Roman"/>
          <w:b w:val="false"/>
          <w:i w:val="false"/>
          <w:color w:val="000000"/>
          <w:sz w:val="28"/>
        </w:rPr>
        <w:t>
      өзгерістерді басқару;</w:t>
      </w:r>
    </w:p>
    <w:bookmarkEnd w:id="109"/>
    <w:bookmarkStart w:name="z119" w:id="110"/>
    <w:p>
      <w:pPr>
        <w:spacing w:after="0"/>
        <w:ind w:left="0"/>
        <w:jc w:val="both"/>
      </w:pPr>
      <w:r>
        <w:rPr>
          <w:rFonts w:ascii="Times New Roman"/>
          <w:b w:val="false"/>
          <w:i w:val="false"/>
          <w:color w:val="000000"/>
          <w:sz w:val="28"/>
        </w:rPr>
        <w:t>
      нәтижеге бағдарлану;</w:t>
      </w:r>
    </w:p>
    <w:bookmarkEnd w:id="110"/>
    <w:bookmarkStart w:name="z120"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1" w:id="112"/>
    <w:p>
      <w:pPr>
        <w:spacing w:after="0"/>
        <w:ind w:left="0"/>
        <w:jc w:val="both"/>
      </w:pPr>
      <w:r>
        <w:rPr>
          <w:rFonts w:ascii="Times New Roman"/>
          <w:b w:val="false"/>
          <w:i w:val="false"/>
          <w:color w:val="000000"/>
          <w:sz w:val="28"/>
        </w:rPr>
        <w:t>
      ынтымақтастық;</w:t>
      </w:r>
    </w:p>
    <w:bookmarkEnd w:id="112"/>
    <w:bookmarkStart w:name="z122" w:id="113"/>
    <w:p>
      <w:pPr>
        <w:spacing w:after="0"/>
        <w:ind w:left="0"/>
        <w:jc w:val="both"/>
      </w:pPr>
      <w:r>
        <w:rPr>
          <w:rFonts w:ascii="Times New Roman"/>
          <w:b w:val="false"/>
          <w:i w:val="false"/>
          <w:color w:val="000000"/>
          <w:sz w:val="28"/>
        </w:rPr>
        <w:t>
      жеделділік;</w:t>
      </w:r>
    </w:p>
    <w:bookmarkEnd w:id="113"/>
    <w:bookmarkStart w:name="z123" w:id="114"/>
    <w:p>
      <w:pPr>
        <w:spacing w:after="0"/>
        <w:ind w:left="0"/>
        <w:jc w:val="both"/>
      </w:pPr>
      <w:r>
        <w:rPr>
          <w:rFonts w:ascii="Times New Roman"/>
          <w:b w:val="false"/>
          <w:i w:val="false"/>
          <w:color w:val="000000"/>
          <w:sz w:val="28"/>
        </w:rPr>
        <w:t>
      өзін-өзі дамыту.</w:t>
      </w:r>
    </w:p>
    <w:bookmarkEnd w:id="114"/>
    <w:bookmarkStart w:name="z124"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5"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6"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7" w:id="118"/>
    <w:p>
      <w:pPr>
        <w:spacing w:after="0"/>
        <w:ind w:left="0"/>
        <w:jc w:val="both"/>
      </w:pPr>
      <w:r>
        <w:rPr>
          <w:rFonts w:ascii="Times New Roman"/>
          <w:b w:val="false"/>
          <w:i w:val="false"/>
          <w:color w:val="000000"/>
          <w:sz w:val="28"/>
        </w:rPr>
        <w:t>
      1) тікелей басшы;</w:t>
      </w:r>
    </w:p>
    <w:bookmarkEnd w:id="118"/>
    <w:bookmarkStart w:name="z128"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9"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0" w:id="121"/>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1"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2" w:id="123"/>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3"/>
    <w:bookmarkStart w:name="z133"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4" w:id="125"/>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5"/>
    <w:bookmarkStart w:name="z135"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6"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7"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8"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9"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0"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1"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2"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3"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4"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5"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бойынша тексеру комиссиясы" мемлекеттік мекемесінің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37"/>
    <w:p>
      <w:pPr>
        <w:spacing w:after="0"/>
        <w:ind w:left="0"/>
        <w:jc w:val="both"/>
      </w:pPr>
      <w:r>
        <w:rPr>
          <w:rFonts w:ascii="Times New Roman"/>
          <w:b w:val="false"/>
          <w:i w:val="false"/>
          <w:color w:val="000000"/>
          <w:sz w:val="28"/>
        </w:rPr>
        <w:t>
      "БЕКІТЕМІН"</w:t>
      </w:r>
    </w:p>
    <w:bookmarkEnd w:id="137"/>
    <w:bookmarkStart w:name="z149" w:id="138"/>
    <w:p>
      <w:pPr>
        <w:spacing w:after="0"/>
        <w:ind w:left="0"/>
        <w:jc w:val="both"/>
      </w:pPr>
      <w:r>
        <w:rPr>
          <w:rFonts w:ascii="Times New Roman"/>
          <w:b w:val="false"/>
          <w:i w:val="false"/>
          <w:color w:val="000000"/>
          <w:sz w:val="28"/>
        </w:rPr>
        <w:t>
      Жоғары тұрған басшы ___________________________</w:t>
      </w:r>
    </w:p>
    <w:bookmarkEnd w:id="138"/>
    <w:bookmarkStart w:name="z150" w:id="139"/>
    <w:p>
      <w:pPr>
        <w:spacing w:after="0"/>
        <w:ind w:left="0"/>
        <w:jc w:val="both"/>
      </w:pPr>
      <w:r>
        <w:rPr>
          <w:rFonts w:ascii="Times New Roman"/>
          <w:b w:val="false"/>
          <w:i w:val="false"/>
          <w:color w:val="000000"/>
          <w:sz w:val="28"/>
        </w:rPr>
        <w:t>
      (тегі, бас әріптер)</w:t>
      </w:r>
    </w:p>
    <w:bookmarkEnd w:id="139"/>
    <w:bookmarkStart w:name="z151" w:id="140"/>
    <w:p>
      <w:pPr>
        <w:spacing w:after="0"/>
        <w:ind w:left="0"/>
        <w:jc w:val="both"/>
      </w:pPr>
      <w:r>
        <w:rPr>
          <w:rFonts w:ascii="Times New Roman"/>
          <w:b w:val="false"/>
          <w:i w:val="false"/>
          <w:color w:val="000000"/>
          <w:sz w:val="28"/>
        </w:rPr>
        <w:t>
      күні _______________________</w:t>
      </w:r>
    </w:p>
    <w:bookmarkEnd w:id="140"/>
    <w:bookmarkStart w:name="z152" w:id="141"/>
    <w:p>
      <w:pPr>
        <w:spacing w:after="0"/>
        <w:ind w:left="0"/>
        <w:jc w:val="both"/>
      </w:pPr>
      <w:r>
        <w:rPr>
          <w:rFonts w:ascii="Times New Roman"/>
          <w:b w:val="false"/>
          <w:i w:val="false"/>
          <w:color w:val="000000"/>
          <w:sz w:val="28"/>
        </w:rPr>
        <w:t>
      қолы ____________________</w:t>
      </w:r>
    </w:p>
    <w:bookmarkEnd w:id="141"/>
    <w:bookmarkStart w:name="z153" w:id="142"/>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w:t>
      </w:r>
    </w:p>
    <w:bookmarkEnd w:id="142"/>
    <w:bookmarkStart w:name="z154" w:id="143"/>
    <w:p>
      <w:pPr>
        <w:spacing w:after="0"/>
        <w:ind w:left="0"/>
        <w:jc w:val="both"/>
      </w:pPr>
      <w:r>
        <w:rPr>
          <w:rFonts w:ascii="Times New Roman"/>
          <w:b w:val="false"/>
          <w:i w:val="false"/>
          <w:color w:val="000000"/>
          <w:sz w:val="28"/>
        </w:rPr>
        <w:t>
      (жеке жоспар құрылатын кезең)</w:t>
      </w:r>
    </w:p>
    <w:bookmarkEnd w:id="143"/>
    <w:bookmarkStart w:name="z155" w:id="144"/>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4"/>
    <w:bookmarkStart w:name="z156" w:id="145"/>
    <w:p>
      <w:pPr>
        <w:spacing w:after="0"/>
        <w:ind w:left="0"/>
        <w:jc w:val="both"/>
      </w:pPr>
      <w:r>
        <w:rPr>
          <w:rFonts w:ascii="Times New Roman"/>
          <w:b w:val="false"/>
          <w:i w:val="false"/>
          <w:color w:val="000000"/>
          <w:sz w:val="28"/>
        </w:rPr>
        <w:t>
       Қызметшінің лауазымы: ____________________________________________________</w:t>
      </w:r>
    </w:p>
    <w:bookmarkEnd w:id="145"/>
    <w:bookmarkStart w:name="z157" w:id="146"/>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бойынша тексеру комиссиясы" мемлекеттік мекемесінің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48"/>
    <w:p>
      <w:pPr>
        <w:spacing w:after="0"/>
        <w:ind w:left="0"/>
        <w:jc w:val="left"/>
      </w:pPr>
      <w:r>
        <w:rPr>
          <w:rFonts w:ascii="Times New Roman"/>
          <w:b/>
          <w:i w:val="false"/>
          <w:color w:val="000000"/>
        </w:rPr>
        <w:t xml:space="preserve"> НМИ бойынша бағалау парағы</w:t>
      </w:r>
    </w:p>
    <w:bookmarkEnd w:id="148"/>
    <w:bookmarkStart w:name="z162" w:id="149"/>
    <w:p>
      <w:pPr>
        <w:spacing w:after="0"/>
        <w:ind w:left="0"/>
        <w:jc w:val="both"/>
      </w:pPr>
      <w:r>
        <w:rPr>
          <w:rFonts w:ascii="Times New Roman"/>
          <w:b w:val="false"/>
          <w:i w:val="false"/>
          <w:color w:val="000000"/>
          <w:sz w:val="28"/>
        </w:rPr>
        <w:t>
      ________________________________________________</w:t>
      </w:r>
    </w:p>
    <w:bookmarkEnd w:id="149"/>
    <w:bookmarkStart w:name="z163" w:id="150"/>
    <w:p>
      <w:pPr>
        <w:spacing w:after="0"/>
        <w:ind w:left="0"/>
        <w:jc w:val="both"/>
      </w:pPr>
      <w:r>
        <w:rPr>
          <w:rFonts w:ascii="Times New Roman"/>
          <w:b w:val="false"/>
          <w:i w:val="false"/>
          <w:color w:val="000000"/>
          <w:sz w:val="28"/>
        </w:rPr>
        <w:t>
      (бағаланатын адамның Т.А.Ә., лауазымы)</w:t>
      </w:r>
    </w:p>
    <w:bookmarkEnd w:id="150"/>
    <w:bookmarkStart w:name="z164" w:id="151"/>
    <w:p>
      <w:pPr>
        <w:spacing w:after="0"/>
        <w:ind w:left="0"/>
        <w:jc w:val="both"/>
      </w:pPr>
      <w:r>
        <w:rPr>
          <w:rFonts w:ascii="Times New Roman"/>
          <w:b w:val="false"/>
          <w:i w:val="false"/>
          <w:color w:val="000000"/>
          <w:sz w:val="28"/>
        </w:rPr>
        <w:t>
      _________________________________</w:t>
      </w:r>
    </w:p>
    <w:bookmarkEnd w:id="151"/>
    <w:bookmarkStart w:name="z165" w:id="152"/>
    <w:p>
      <w:pPr>
        <w:spacing w:after="0"/>
        <w:ind w:left="0"/>
        <w:jc w:val="both"/>
      </w:pPr>
      <w:r>
        <w:rPr>
          <w:rFonts w:ascii="Times New Roman"/>
          <w:b w:val="false"/>
          <w:i w:val="false"/>
          <w:color w:val="000000"/>
          <w:sz w:val="28"/>
        </w:rPr>
        <w:t>
      (бағаланатын кезең)</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3"/>
    <w:p>
      <w:pPr>
        <w:spacing w:after="0"/>
        <w:ind w:left="0"/>
        <w:jc w:val="both"/>
      </w:pPr>
      <w:r>
        <w:rPr>
          <w:rFonts w:ascii="Times New Roman"/>
          <w:b w:val="false"/>
          <w:i w:val="false"/>
          <w:color w:val="000000"/>
          <w:sz w:val="28"/>
        </w:rPr>
        <w:t>
       Кестенің жалғасы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4"/>
    <w:p>
      <w:pPr>
        <w:spacing w:after="0"/>
        <w:ind w:left="0"/>
        <w:jc w:val="both"/>
      </w:pPr>
      <w:r>
        <w:rPr>
          <w:rFonts w:ascii="Times New Roman"/>
          <w:b w:val="false"/>
          <w:i w:val="false"/>
          <w:color w:val="000000"/>
          <w:sz w:val="28"/>
        </w:rPr>
        <w:t>
       Қорытынды бағалау _______________</w:t>
      </w:r>
    </w:p>
    <w:bookmarkEnd w:id="154"/>
    <w:bookmarkStart w:name="z168" w:id="155"/>
    <w:p>
      <w:pPr>
        <w:spacing w:after="0"/>
        <w:ind w:left="0"/>
        <w:jc w:val="both"/>
      </w:pPr>
      <w:r>
        <w:rPr>
          <w:rFonts w:ascii="Times New Roman"/>
          <w:b w:val="false"/>
          <w:i w:val="false"/>
          <w:color w:val="000000"/>
          <w:sz w:val="28"/>
        </w:rPr>
        <w:t>
       НМИ санына бөлінген НМИ бойынша бағалау сомасы</w:t>
      </w:r>
    </w:p>
    <w:bookmarkEnd w:id="155"/>
    <w:bookmarkStart w:name="z169" w:id="15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6"/>
    <w:bookmarkStart w:name="z170" w:id="157"/>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Бағаланатын адам</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9"/>
          <w:p>
            <w:pPr>
              <w:spacing w:after="20"/>
              <w:ind w:left="20"/>
              <w:jc w:val="both"/>
            </w:pPr>
            <w:r>
              <w:rPr>
                <w:rFonts w:ascii="Times New Roman"/>
                <w:b w:val="false"/>
                <w:i w:val="false"/>
                <w:color w:val="000000"/>
                <w:sz w:val="20"/>
              </w:rPr>
              <w:t>
Бағалайтын адам</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бойынша тексеру комиссиясы" мемлекеттік мекемесінің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6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2" w:id="16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бойынша тексеру комиссиясы" мемлекеттік мекемесінің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62"/>
    <w:p>
      <w:pPr>
        <w:spacing w:after="0"/>
        <w:ind w:left="0"/>
        <w:jc w:val="left"/>
      </w:pPr>
      <w:r>
        <w:rPr>
          <w:rFonts w:ascii="Times New Roman"/>
          <w:b/>
          <w:i w:val="false"/>
          <w:color w:val="000000"/>
        </w:rPr>
        <w:t xml:space="preserve">  Саралау әдісі бойынша бағалау парағы</w:t>
      </w:r>
    </w:p>
    <w:bookmarkEnd w:id="162"/>
    <w:bookmarkStart w:name="z186" w:id="163"/>
    <w:p>
      <w:pPr>
        <w:spacing w:after="0"/>
        <w:ind w:left="0"/>
        <w:jc w:val="both"/>
      </w:pPr>
      <w:r>
        <w:rPr>
          <w:rFonts w:ascii="Times New Roman"/>
          <w:b w:val="false"/>
          <w:i w:val="false"/>
          <w:color w:val="000000"/>
          <w:sz w:val="28"/>
        </w:rPr>
        <w:t>
       Бағаланатын қызметшінің Т. А.Ә. ____________________________</w:t>
      </w:r>
    </w:p>
    <w:bookmarkEnd w:id="163"/>
    <w:bookmarkStart w:name="z187" w:id="164"/>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4"/>
    <w:bookmarkStart w:name="z188" w:id="165"/>
    <w:p>
      <w:pPr>
        <w:spacing w:after="0"/>
        <w:ind w:left="0"/>
        <w:jc w:val="both"/>
      </w:pPr>
      <w:r>
        <w:rPr>
          <w:rFonts w:ascii="Times New Roman"/>
          <w:b w:val="false"/>
          <w:i w:val="false"/>
          <w:color w:val="000000"/>
          <w:sz w:val="28"/>
        </w:rPr>
        <w:t>
       Т.А.Ә. __________________________</w:t>
      </w:r>
    </w:p>
    <w:bookmarkEnd w:id="165"/>
    <w:bookmarkStart w:name="z189" w:id="16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6"/>
    <w:bookmarkStart w:name="z190" w:id="16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7"/>
    <w:bookmarkStart w:name="z191" w:id="16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6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9"/>
    <w:bookmarkStart w:name="z193" w:id="17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0"/>
    <w:bookmarkStart w:name="z194" w:id="17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1"/>
    <w:bookmarkStart w:name="z195" w:id="172"/>
    <w:p>
      <w:pPr>
        <w:spacing w:after="0"/>
        <w:ind w:left="0"/>
        <w:jc w:val="both"/>
      </w:pPr>
      <w:r>
        <w:rPr>
          <w:rFonts w:ascii="Times New Roman"/>
          <w:b w:val="false"/>
          <w:i w:val="false"/>
          <w:color w:val="000000"/>
          <w:sz w:val="28"/>
        </w:rPr>
        <w:t>
       Қойылған бағаға негіздеме ___________________</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бойынша тексеру комиссиясы" мемлекеттік мекемесінің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73"/>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3"/>
    <w:bookmarkStart w:name="z199" w:id="174"/>
    <w:p>
      <w:pPr>
        <w:spacing w:after="0"/>
        <w:ind w:left="0"/>
        <w:jc w:val="both"/>
      </w:pPr>
      <w:r>
        <w:rPr>
          <w:rFonts w:ascii="Times New Roman"/>
          <w:b w:val="false"/>
          <w:i w:val="false"/>
          <w:color w:val="000000"/>
          <w:sz w:val="28"/>
        </w:rPr>
        <w:t>
      Құрылымдық бөлімше басшысының Т. А.Ә___________________</w:t>
      </w:r>
    </w:p>
    <w:bookmarkEnd w:id="174"/>
    <w:bookmarkStart w:name="z200" w:id="175"/>
    <w:p>
      <w:pPr>
        <w:spacing w:after="0"/>
        <w:ind w:left="0"/>
        <w:jc w:val="both"/>
      </w:pPr>
      <w:r>
        <w:rPr>
          <w:rFonts w:ascii="Times New Roman"/>
          <w:b w:val="false"/>
          <w:i w:val="false"/>
          <w:color w:val="000000"/>
          <w:sz w:val="28"/>
        </w:rPr>
        <w:t>
      Құрметті респондент!</w:t>
      </w:r>
    </w:p>
    <w:bookmarkEnd w:id="175"/>
    <w:bookmarkStart w:name="z201" w:id="17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6"/>
    <w:bookmarkStart w:name="z202" w:id="17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7"/>
    <w:bookmarkStart w:name="z203" w:id="17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8"/>
    <w:bookmarkStart w:name="z204" w:id="17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9"/>
    <w:bookmarkStart w:name="z205" w:id="18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0"/>
    <w:bookmarkStart w:name="z206" w:id="18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8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2"/>
    <w:bookmarkStart w:name="z208" w:id="183"/>
    <w:p>
      <w:pPr>
        <w:spacing w:after="0"/>
        <w:ind w:left="0"/>
        <w:jc w:val="both"/>
      </w:pPr>
      <w:r>
        <w:rPr>
          <w:rFonts w:ascii="Times New Roman"/>
          <w:b w:val="false"/>
          <w:i w:val="false"/>
          <w:color w:val="000000"/>
          <w:sz w:val="28"/>
        </w:rPr>
        <w:t>
       құзырет көрінбейді;</w:t>
      </w:r>
    </w:p>
    <w:bookmarkEnd w:id="183"/>
    <w:bookmarkStart w:name="z209" w:id="184"/>
    <w:p>
      <w:pPr>
        <w:spacing w:after="0"/>
        <w:ind w:left="0"/>
        <w:jc w:val="both"/>
      </w:pPr>
      <w:r>
        <w:rPr>
          <w:rFonts w:ascii="Times New Roman"/>
          <w:b w:val="false"/>
          <w:i w:val="false"/>
          <w:color w:val="000000"/>
          <w:sz w:val="28"/>
        </w:rPr>
        <w:t>
       құзырет сирек көрінеді;</w:t>
      </w:r>
    </w:p>
    <w:bookmarkEnd w:id="184"/>
    <w:bookmarkStart w:name="z210" w:id="185"/>
    <w:p>
      <w:pPr>
        <w:spacing w:after="0"/>
        <w:ind w:left="0"/>
        <w:jc w:val="both"/>
      </w:pPr>
      <w:r>
        <w:rPr>
          <w:rFonts w:ascii="Times New Roman"/>
          <w:b w:val="false"/>
          <w:i w:val="false"/>
          <w:color w:val="000000"/>
          <w:sz w:val="28"/>
        </w:rPr>
        <w:t>
       құзырет жағдайлардың жартысында көрінеді;</w:t>
      </w:r>
    </w:p>
    <w:bookmarkEnd w:id="185"/>
    <w:bookmarkStart w:name="z211" w:id="186"/>
    <w:p>
      <w:pPr>
        <w:spacing w:after="0"/>
        <w:ind w:left="0"/>
        <w:jc w:val="both"/>
      </w:pPr>
      <w:r>
        <w:rPr>
          <w:rFonts w:ascii="Times New Roman"/>
          <w:b w:val="false"/>
          <w:i w:val="false"/>
          <w:color w:val="000000"/>
          <w:sz w:val="28"/>
        </w:rPr>
        <w:t>
       құзырет көп жағдайда көрінеді;</w:t>
      </w:r>
    </w:p>
    <w:bookmarkEnd w:id="186"/>
    <w:bookmarkStart w:name="z212" w:id="187"/>
    <w:p>
      <w:pPr>
        <w:spacing w:after="0"/>
        <w:ind w:left="0"/>
        <w:jc w:val="both"/>
      </w:pPr>
      <w:r>
        <w:rPr>
          <w:rFonts w:ascii="Times New Roman"/>
          <w:b w:val="false"/>
          <w:i w:val="false"/>
          <w:color w:val="000000"/>
          <w:sz w:val="28"/>
        </w:rPr>
        <w:t>
       құзырет әрқашан көрінеді.</w:t>
      </w:r>
    </w:p>
    <w:bookmarkEnd w:id="187"/>
    <w:bookmarkStart w:name="z213" w:id="18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бойынша тексеру комиссиясы" мемлекеттік мекемесінің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189"/>
    <w:p>
      <w:pPr>
        <w:spacing w:after="0"/>
        <w:ind w:left="0"/>
        <w:jc w:val="left"/>
      </w:pPr>
      <w:r>
        <w:rPr>
          <w:rFonts w:ascii="Times New Roman"/>
          <w:b/>
          <w:i w:val="false"/>
          <w:color w:val="000000"/>
        </w:rPr>
        <w:t xml:space="preserve"> "Б" корпусы қызметшілерін 360 әдісімен бағалау парағы</w:t>
      </w:r>
    </w:p>
    <w:bookmarkEnd w:id="189"/>
    <w:bookmarkStart w:name="z217" w:id="190"/>
    <w:p>
      <w:pPr>
        <w:spacing w:after="0"/>
        <w:ind w:left="0"/>
        <w:jc w:val="both"/>
      </w:pPr>
      <w:r>
        <w:rPr>
          <w:rFonts w:ascii="Times New Roman"/>
          <w:b w:val="false"/>
          <w:i w:val="false"/>
          <w:color w:val="000000"/>
          <w:sz w:val="28"/>
        </w:rPr>
        <w:t>
      Бағаланатын қызметкердің Т.А.Ә ______________________________</w:t>
      </w:r>
    </w:p>
    <w:bookmarkEnd w:id="190"/>
    <w:bookmarkStart w:name="z218" w:id="191"/>
    <w:p>
      <w:pPr>
        <w:spacing w:after="0"/>
        <w:ind w:left="0"/>
        <w:jc w:val="both"/>
      </w:pPr>
      <w:r>
        <w:rPr>
          <w:rFonts w:ascii="Times New Roman"/>
          <w:b w:val="false"/>
          <w:i w:val="false"/>
          <w:color w:val="000000"/>
          <w:sz w:val="28"/>
        </w:rPr>
        <w:t>
      Құрметті респондент!</w:t>
      </w:r>
    </w:p>
    <w:bookmarkEnd w:id="191"/>
    <w:bookmarkStart w:name="z219" w:id="19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2"/>
    <w:bookmarkStart w:name="z220" w:id="19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3"/>
    <w:bookmarkStart w:name="z221" w:id="19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4"/>
    <w:bookmarkStart w:name="z222" w:id="19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5"/>
    <w:bookmarkStart w:name="z223" w:id="19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6"/>
    <w:bookmarkStart w:name="z224" w:id="19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19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8"/>
    <w:bookmarkStart w:name="z226" w:id="199"/>
    <w:p>
      <w:pPr>
        <w:spacing w:after="0"/>
        <w:ind w:left="0"/>
        <w:jc w:val="both"/>
      </w:pPr>
      <w:r>
        <w:rPr>
          <w:rFonts w:ascii="Times New Roman"/>
          <w:b w:val="false"/>
          <w:i w:val="false"/>
          <w:color w:val="000000"/>
          <w:sz w:val="28"/>
        </w:rPr>
        <w:t>
       құзырет көрінбейді;</w:t>
      </w:r>
    </w:p>
    <w:bookmarkEnd w:id="199"/>
    <w:bookmarkStart w:name="z227" w:id="200"/>
    <w:p>
      <w:pPr>
        <w:spacing w:after="0"/>
        <w:ind w:left="0"/>
        <w:jc w:val="both"/>
      </w:pPr>
      <w:r>
        <w:rPr>
          <w:rFonts w:ascii="Times New Roman"/>
          <w:b w:val="false"/>
          <w:i w:val="false"/>
          <w:color w:val="000000"/>
          <w:sz w:val="28"/>
        </w:rPr>
        <w:t>
       құзырет сирек көрінеді;</w:t>
      </w:r>
    </w:p>
    <w:bookmarkEnd w:id="200"/>
    <w:bookmarkStart w:name="z228" w:id="201"/>
    <w:p>
      <w:pPr>
        <w:spacing w:after="0"/>
        <w:ind w:left="0"/>
        <w:jc w:val="both"/>
      </w:pPr>
      <w:r>
        <w:rPr>
          <w:rFonts w:ascii="Times New Roman"/>
          <w:b w:val="false"/>
          <w:i w:val="false"/>
          <w:color w:val="000000"/>
          <w:sz w:val="28"/>
        </w:rPr>
        <w:t>
       құзырет жағдайлардың жартысында көрінеді;</w:t>
      </w:r>
    </w:p>
    <w:bookmarkEnd w:id="201"/>
    <w:bookmarkStart w:name="z229" w:id="202"/>
    <w:p>
      <w:pPr>
        <w:spacing w:after="0"/>
        <w:ind w:left="0"/>
        <w:jc w:val="both"/>
      </w:pPr>
      <w:r>
        <w:rPr>
          <w:rFonts w:ascii="Times New Roman"/>
          <w:b w:val="false"/>
          <w:i w:val="false"/>
          <w:color w:val="000000"/>
          <w:sz w:val="28"/>
        </w:rPr>
        <w:t>
       құзырет көп жағдайда көрінеді;</w:t>
      </w:r>
    </w:p>
    <w:bookmarkEnd w:id="202"/>
    <w:bookmarkStart w:name="z230" w:id="203"/>
    <w:p>
      <w:pPr>
        <w:spacing w:after="0"/>
        <w:ind w:left="0"/>
        <w:jc w:val="both"/>
      </w:pPr>
      <w:r>
        <w:rPr>
          <w:rFonts w:ascii="Times New Roman"/>
          <w:b w:val="false"/>
          <w:i w:val="false"/>
          <w:color w:val="000000"/>
          <w:sz w:val="28"/>
        </w:rPr>
        <w:t>
       құзырет әрқашан көрінеді.</w:t>
      </w:r>
    </w:p>
    <w:bookmarkEnd w:id="203"/>
    <w:bookmarkStart w:name="z231" w:id="20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бойынша тексеру комиссиясы" мемлекеттік мекемесінің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05"/>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05"/>
    <w:bookmarkStart w:name="z235" w:id="206"/>
    <w:p>
      <w:pPr>
        <w:spacing w:after="0"/>
        <w:ind w:left="0"/>
        <w:jc w:val="both"/>
      </w:pPr>
      <w:r>
        <w:rPr>
          <w:rFonts w:ascii="Times New Roman"/>
          <w:b w:val="false"/>
          <w:i w:val="false"/>
          <w:color w:val="000000"/>
          <w:sz w:val="28"/>
        </w:rPr>
        <w:t>
       Құрылымдық бөлімше басшысының Т. А.Ә. _________________</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6" w:id="20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7"/>
    <w:bookmarkStart w:name="z237" w:id="208"/>
    <w:p>
      <w:pPr>
        <w:spacing w:after="0"/>
        <w:ind w:left="0"/>
        <w:jc w:val="both"/>
      </w:pPr>
      <w:r>
        <w:rPr>
          <w:rFonts w:ascii="Times New Roman"/>
          <w:b w:val="false"/>
          <w:i w:val="false"/>
          <w:color w:val="000000"/>
          <w:sz w:val="28"/>
        </w:rPr>
        <w:t>
       Бағалау нәтижесі: _______________________________</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бойынша тексеру комиссиясы" мемлекеттік мекемесінің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209"/>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9"/>
    <w:bookmarkStart w:name="z241" w:id="210"/>
    <w:p>
      <w:pPr>
        <w:spacing w:after="0"/>
        <w:ind w:left="0"/>
        <w:jc w:val="both"/>
      </w:pPr>
      <w:r>
        <w:rPr>
          <w:rFonts w:ascii="Times New Roman"/>
          <w:b w:val="false"/>
          <w:i w:val="false"/>
          <w:color w:val="000000"/>
          <w:sz w:val="28"/>
        </w:rPr>
        <w:t>
       Бағаланатын қызметшінің Т. А.Ә.__________________________</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2" w:id="21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1"/>
    <w:bookmarkStart w:name="z243" w:id="212"/>
    <w:p>
      <w:pPr>
        <w:spacing w:after="0"/>
        <w:ind w:left="0"/>
        <w:jc w:val="both"/>
      </w:pPr>
      <w:r>
        <w:rPr>
          <w:rFonts w:ascii="Times New Roman"/>
          <w:b w:val="false"/>
          <w:i w:val="false"/>
          <w:color w:val="000000"/>
          <w:sz w:val="28"/>
        </w:rPr>
        <w:t>
       Бағалау нәтижесі: ______________________________</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