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cf743" w14:textId="08cf7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қалалық мәслихатының Регламентін бекіту туралы</w:t>
      </w:r>
    </w:p>
    <w:p>
      <w:pPr>
        <w:spacing w:after="0"/>
        <w:ind w:left="0"/>
        <w:jc w:val="both"/>
      </w:pPr>
      <w:r>
        <w:rPr>
          <w:rFonts w:ascii="Times New Roman"/>
          <w:b w:val="false"/>
          <w:i w:val="false"/>
          <w:color w:val="000000"/>
          <w:sz w:val="28"/>
        </w:rPr>
        <w:t>Жетісу облысы Талдықорған қалалық мәслихатының 2023 жылғы 17 қаңтардағы № 216 шешімі</w:t>
      </w:r>
    </w:p>
    <w:p>
      <w:pPr>
        <w:spacing w:after="0"/>
        <w:ind w:left="0"/>
        <w:jc w:val="both"/>
      </w:pPr>
      <w:bookmarkStart w:name="z7"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8-бабының 3-тармағының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Президентінің "Мәслихаттың үлгі регламентін бекіту туралы" 2013 жылғы 3 желтоқсандағы </w:t>
      </w:r>
      <w:r>
        <w:rPr>
          <w:rFonts w:ascii="Times New Roman"/>
          <w:b w:val="false"/>
          <w:i w:val="false"/>
          <w:color w:val="000000"/>
          <w:sz w:val="28"/>
        </w:rPr>
        <w:t>№ 704</w:t>
      </w:r>
      <w:r>
        <w:rPr>
          <w:rFonts w:ascii="Times New Roman"/>
          <w:b w:val="false"/>
          <w:i w:val="false"/>
          <w:color w:val="000000"/>
          <w:sz w:val="28"/>
        </w:rPr>
        <w:t xml:space="preserve"> Жарлығына сәйкес,Талдықорған қалалық мәслихаты ШЕШТІ:</w:t>
      </w:r>
    </w:p>
    <w:bookmarkEnd w:id="0"/>
    <w:bookmarkStart w:name="z8" w:id="1"/>
    <w:p>
      <w:pPr>
        <w:spacing w:after="0"/>
        <w:ind w:left="0"/>
        <w:jc w:val="both"/>
      </w:pPr>
      <w:r>
        <w:rPr>
          <w:rFonts w:ascii="Times New Roman"/>
          <w:b w:val="false"/>
          <w:i w:val="false"/>
          <w:color w:val="000000"/>
          <w:sz w:val="28"/>
        </w:rPr>
        <w:t xml:space="preserve">
      1. Талдықорған қалалық мәслихатының регламенті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бекiтiлсiн.</w:t>
      </w:r>
    </w:p>
    <w:bookmarkEnd w:id="1"/>
    <w:bookmarkStart w:name="z9" w:id="2"/>
    <w:p>
      <w:pPr>
        <w:spacing w:after="0"/>
        <w:ind w:left="0"/>
        <w:jc w:val="both"/>
      </w:pPr>
      <w:r>
        <w:rPr>
          <w:rFonts w:ascii="Times New Roman"/>
          <w:b w:val="false"/>
          <w:i w:val="false"/>
          <w:color w:val="000000"/>
          <w:sz w:val="28"/>
        </w:rPr>
        <w:t xml:space="preserve">
      2. Талдықорған қалалық мәслихатының "Талдықорған қалалық мәслихатының Регламентін бекіту туралы" 2022 жылғы 27 қаңтардағы </w:t>
      </w:r>
      <w:r>
        <w:rPr>
          <w:rFonts w:ascii="Times New Roman"/>
          <w:b w:val="false"/>
          <w:i w:val="false"/>
          <w:color w:val="000000"/>
          <w:sz w:val="28"/>
        </w:rPr>
        <w:t>№ 3</w:t>
      </w:r>
      <w:r>
        <w:rPr>
          <w:rFonts w:ascii="Times New Roman"/>
          <w:b w:val="false"/>
          <w:i w:val="false"/>
          <w:color w:val="000000"/>
          <w:sz w:val="28"/>
        </w:rPr>
        <w:t xml:space="preserve"> шешімі жойылсын.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қалалық мәслихат аппаратының басшысы Тимур Қапасұлы Биғожановқа жүктелсін.</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Талдықорған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Ахажан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қалалық мәслихатының 2023 жылғы 17 қаңтардағы № 216 шешіміне қосымша</w:t>
            </w:r>
          </w:p>
        </w:tc>
      </w:tr>
    </w:tbl>
    <w:bookmarkStart w:name="z13" w:id="4"/>
    <w:p>
      <w:pPr>
        <w:spacing w:after="0"/>
        <w:ind w:left="0"/>
        <w:jc w:val="left"/>
      </w:pPr>
      <w:r>
        <w:rPr>
          <w:rFonts w:ascii="Times New Roman"/>
          <w:b/>
          <w:i w:val="false"/>
          <w:color w:val="000000"/>
        </w:rPr>
        <w:t xml:space="preserve"> Талдықорған қалалық мәслихаттың регламенті</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Осы Мәслихаттың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мәслихаттың сессияларын, оның органдарының отырыстарын өткізу, оларға білім беру және мәслихат органдарын сайлау мәселелерін енгізу және қарау,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депутаттық сауалдарды, өкілеттіктерін қарау тәртібін, мәслихаттағы депутаттық бірлестіктердің қызметін ұйымдастыруды, сондай-ақ дауыс беру тәртібін, аппарат жұмысын ұйымдастыруды және басқа да рәсімдік және ұйымдастырушылық мәселелерді белгілейді.</w:t>
      </w:r>
    </w:p>
    <w:bookmarkEnd w:id="6"/>
    <w:bookmarkStart w:name="z16" w:id="7"/>
    <w:p>
      <w:pPr>
        <w:spacing w:after="0"/>
        <w:ind w:left="0"/>
        <w:jc w:val="both"/>
      </w:pPr>
      <w:r>
        <w:rPr>
          <w:rFonts w:ascii="Times New Roman"/>
          <w:b w:val="false"/>
          <w:i w:val="false"/>
          <w:color w:val="000000"/>
          <w:sz w:val="28"/>
        </w:rPr>
        <w:t>
      2. Мәслихат (жергілікті өкілді орган) облыстың, республикалық маңызы бар қаланың және астананың немесеқаланың (облыстық маңызы бар қаланың) халқы сайлайтын, халықтың еркін білдіретін және Қазақстан Республикасының заңнамасына сәйкес оны іске асыруға қажетті шараларды айқындайтын, олардың жүзеге асырылуын бақылайтын сайланбалы орган болып табылады. Мәслихаттың заңды тұлға құқықтары болмайды.</w:t>
      </w:r>
    </w:p>
    <w:bookmarkEnd w:id="7"/>
    <w:bookmarkStart w:name="z17" w:id="8"/>
    <w:p>
      <w:pPr>
        <w:spacing w:after="0"/>
        <w:ind w:left="0"/>
        <w:jc w:val="both"/>
      </w:pPr>
      <w:r>
        <w:rPr>
          <w:rFonts w:ascii="Times New Roman"/>
          <w:b w:val="false"/>
          <w:i w:val="false"/>
          <w:color w:val="000000"/>
          <w:sz w:val="28"/>
        </w:rPr>
        <w:t>
      3. Мәслихаттың қызметі Қазақстан Республикасының Конституциясымен, Заңмен және Қазақстан Республикасының өзге де нормативтік құқықтық актілерімен реттеледі.</w:t>
      </w:r>
    </w:p>
    <w:bookmarkEnd w:id="8"/>
    <w:bookmarkStart w:name="z18" w:id="9"/>
    <w:p>
      <w:pPr>
        <w:spacing w:after="0"/>
        <w:ind w:left="0"/>
        <w:jc w:val="left"/>
      </w:pPr>
      <w:r>
        <w:rPr>
          <w:rFonts w:ascii="Times New Roman"/>
          <w:b/>
          <w:i w:val="false"/>
          <w:color w:val="000000"/>
        </w:rPr>
        <w:t xml:space="preserve"> 2-тарау. Мәслихаттың сессиясын өткізу тәртібі</w:t>
      </w:r>
    </w:p>
    <w:bookmarkEnd w:id="9"/>
    <w:bookmarkStart w:name="z19" w:id="10"/>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заңдарымен оның қарауына жатқызылған мәселелер шешіледі.</w:t>
      </w:r>
    </w:p>
    <w:bookmarkEnd w:id="10"/>
    <w:bookmarkStart w:name="z20" w:id="11"/>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w:t>
      </w:r>
    </w:p>
    <w:bookmarkEnd w:id="11"/>
    <w:bookmarkStart w:name="z21" w:id="12"/>
    <w:p>
      <w:pPr>
        <w:spacing w:after="0"/>
        <w:ind w:left="0"/>
        <w:jc w:val="both"/>
      </w:pPr>
      <w:r>
        <w:rPr>
          <w:rFonts w:ascii="Times New Roman"/>
          <w:b w:val="false"/>
          <w:i w:val="false"/>
          <w:color w:val="000000"/>
          <w:sz w:val="28"/>
        </w:rPr>
        <w:t>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w:t>
      </w:r>
    </w:p>
    <w:bookmarkEnd w:id="12"/>
    <w:bookmarkStart w:name="z22" w:id="13"/>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нәтижелерін мәслихат төрағасы отырыс басталардан бұрын жария етеді.</w:t>
      </w:r>
    </w:p>
    <w:bookmarkEnd w:id="13"/>
    <w:bookmarkStart w:name="z23" w:id="14"/>
    <w:p>
      <w:pPr>
        <w:spacing w:after="0"/>
        <w:ind w:left="0"/>
        <w:jc w:val="both"/>
      </w:pPr>
      <w:r>
        <w:rPr>
          <w:rFonts w:ascii="Times New Roman"/>
          <w:b w:val="false"/>
          <w:i w:val="false"/>
          <w:color w:val="000000"/>
          <w:sz w:val="28"/>
        </w:rPr>
        <w:t>
      Мәслихат сессиясы, әдетте, ашық сипатта болады. Егер бұған қатысып отырған депутаттардың жалпы санының көпшілігі дауыс берсе, мәслихат төрағасының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w:t>
      </w:r>
    </w:p>
    <w:bookmarkEnd w:id="14"/>
    <w:bookmarkStart w:name="z24" w:id="15"/>
    <w:p>
      <w:pPr>
        <w:spacing w:after="0"/>
        <w:ind w:left="0"/>
        <w:jc w:val="both"/>
      </w:pPr>
      <w:r>
        <w:rPr>
          <w:rFonts w:ascii="Times New Roman"/>
          <w:b w:val="false"/>
          <w:i w:val="false"/>
          <w:color w:val="000000"/>
          <w:sz w:val="28"/>
        </w:rPr>
        <w:t>
      Төтенше жағдай режимі жарияланған кезде немесе төтенше жағдайлар мен олардың салдарларын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bookmarkEnd w:id="15"/>
    <w:bookmarkStart w:name="z25" w:id="16"/>
    <w:p>
      <w:pPr>
        <w:spacing w:after="0"/>
        <w:ind w:left="0"/>
        <w:jc w:val="both"/>
      </w:pPr>
      <w:r>
        <w:rPr>
          <w:rFonts w:ascii="Times New Roman"/>
          <w:b w:val="false"/>
          <w:i w:val="false"/>
          <w:color w:val="000000"/>
          <w:sz w:val="28"/>
        </w:rPr>
        <w:t>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Талдықорған қалалық сайлау комиссиясының төрағасы шақырады.</w:t>
      </w:r>
    </w:p>
    <w:bookmarkEnd w:id="16"/>
    <w:bookmarkStart w:name="z26" w:id="17"/>
    <w:p>
      <w:pPr>
        <w:spacing w:after="0"/>
        <w:ind w:left="0"/>
        <w:jc w:val="both"/>
      </w:pPr>
      <w:r>
        <w:rPr>
          <w:rFonts w:ascii="Times New Roman"/>
          <w:b w:val="false"/>
          <w:i w:val="false"/>
          <w:color w:val="000000"/>
          <w:sz w:val="28"/>
        </w:rPr>
        <w:t>
      6. Талдықорған қалалық сайлау комиссиясының төрағасы мәслихаттың бірінші сессиясын ашады және оны мәслихат төрағасы сайланғанға дейін жүргізеді. Талдықорған қалалық сайлау комиссиясының төрағасы депутаттарға депутаттар ішінен мәслихат төрағасының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bookmarkEnd w:id="17"/>
    <w:bookmarkStart w:name="z27" w:id="18"/>
    <w:p>
      <w:pPr>
        <w:spacing w:after="0"/>
        <w:ind w:left="0"/>
        <w:jc w:val="both"/>
      </w:pPr>
      <w:r>
        <w:rPr>
          <w:rFonts w:ascii="Times New Roman"/>
          <w:b w:val="false"/>
          <w:i w:val="false"/>
          <w:color w:val="000000"/>
          <w:sz w:val="28"/>
        </w:rPr>
        <w:t>
      7. Мәслихат шешімдерді дауыс беру арқылы қабылдайды.</w:t>
      </w:r>
    </w:p>
    <w:bookmarkEnd w:id="18"/>
    <w:bookmarkStart w:name="z28" w:id="19"/>
    <w:p>
      <w:pPr>
        <w:spacing w:after="0"/>
        <w:ind w:left="0"/>
        <w:jc w:val="both"/>
      </w:pPr>
      <w:r>
        <w:rPr>
          <w:rFonts w:ascii="Times New Roman"/>
          <w:b w:val="false"/>
          <w:i w:val="false"/>
          <w:color w:val="000000"/>
          <w:sz w:val="28"/>
        </w:rPr>
        <w:t>
      Дауыс беру:</w:t>
      </w:r>
    </w:p>
    <w:bookmarkEnd w:id="19"/>
    <w:bookmarkStart w:name="z29" w:id="20"/>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bookmarkEnd w:id="20"/>
    <w:bookmarkStart w:name="z30" w:id="21"/>
    <w:p>
      <w:pPr>
        <w:spacing w:after="0"/>
        <w:ind w:left="0"/>
        <w:jc w:val="both"/>
      </w:pPr>
      <w:r>
        <w:rPr>
          <w:rFonts w:ascii="Times New Roman"/>
          <w:b w:val="false"/>
          <w:i w:val="false"/>
          <w:color w:val="000000"/>
          <w:sz w:val="28"/>
        </w:rPr>
        <w:t>
      2) қол көтеру арқылы;</w:t>
      </w:r>
    </w:p>
    <w:bookmarkEnd w:id="21"/>
    <w:bookmarkStart w:name="z31" w:id="22"/>
    <w:p>
      <w:pPr>
        <w:spacing w:after="0"/>
        <w:ind w:left="0"/>
        <w:jc w:val="both"/>
      </w:pPr>
      <w:r>
        <w:rPr>
          <w:rFonts w:ascii="Times New Roman"/>
          <w:b w:val="false"/>
          <w:i w:val="false"/>
          <w:color w:val="000000"/>
          <w:sz w:val="28"/>
        </w:rPr>
        <w:t>
      3) бюллетеньдер пайдаланылып жүзеге асырылады.</w:t>
      </w:r>
    </w:p>
    <w:bookmarkEnd w:id="22"/>
    <w:bookmarkStart w:name="z32" w:id="23"/>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төрағасы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bookmarkEnd w:id="23"/>
    <w:bookmarkStart w:name="z33" w:id="24"/>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bookmarkEnd w:id="24"/>
    <w:bookmarkStart w:name="z34" w:id="25"/>
    <w:p>
      <w:pPr>
        <w:spacing w:after="0"/>
        <w:ind w:left="0"/>
        <w:jc w:val="both"/>
      </w:pPr>
      <w:r>
        <w:rPr>
          <w:rFonts w:ascii="Times New Roman"/>
          <w:b w:val="false"/>
          <w:i w:val="false"/>
          <w:color w:val="000000"/>
          <w:sz w:val="28"/>
        </w:rPr>
        <w:t>
      Барлық мәселелер бойынша дауыс беру нәтижелерін мәслихат төрағасы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bookmarkEnd w:id="25"/>
    <w:bookmarkStart w:name="z35" w:id="26"/>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End w:id="26"/>
    <w:bookmarkStart w:name="z36" w:id="27"/>
    <w:p>
      <w:pPr>
        <w:spacing w:after="0"/>
        <w:ind w:left="0"/>
        <w:jc w:val="both"/>
      </w:pPr>
      <w:r>
        <w:rPr>
          <w:rFonts w:ascii="Times New Roman"/>
          <w:b w:val="false"/>
          <w:i w:val="false"/>
          <w:color w:val="000000"/>
          <w:sz w:val="28"/>
        </w:rPr>
        <w:t>
      8. Мәслихаттың кезекті сессиясы мәслихат төрағасының шешімімен жылына төрт реттен сиретпей шақырылады және оны мәслихат төрағасы жүргізеді.</w:t>
      </w:r>
    </w:p>
    <w:bookmarkEnd w:id="27"/>
    <w:bookmarkStart w:name="z37" w:id="28"/>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End w:id="28"/>
    <w:bookmarkStart w:name="z38" w:id="29"/>
    <w:p>
      <w:pPr>
        <w:spacing w:after="0"/>
        <w:ind w:left="0"/>
        <w:jc w:val="both"/>
      </w:pPr>
      <w:r>
        <w:rPr>
          <w:rFonts w:ascii="Times New Roman"/>
          <w:b w:val="false"/>
          <w:i w:val="false"/>
          <w:color w:val="000000"/>
          <w:sz w:val="28"/>
        </w:rPr>
        <w:t>
      9. Мәслихаттың кезектен тыс сессиясын мәслихат төрағасы осы мәслихатқа сайланған депутаттар санының кемінде үштен бірінің ұсынысы бойынша, сондай-ақ Талдықорған қаласының әкімінің өтініші бойынша шақырады және жүргізеді.</w:t>
      </w:r>
    </w:p>
    <w:bookmarkEnd w:id="29"/>
    <w:bookmarkStart w:name="z39" w:id="30"/>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End w:id="30"/>
    <w:bookmarkStart w:name="z40" w:id="31"/>
    <w:p>
      <w:pPr>
        <w:spacing w:after="0"/>
        <w:ind w:left="0"/>
        <w:jc w:val="both"/>
      </w:pPr>
      <w:r>
        <w:rPr>
          <w:rFonts w:ascii="Times New Roman"/>
          <w:b w:val="false"/>
          <w:i w:val="false"/>
          <w:color w:val="000000"/>
          <w:sz w:val="28"/>
        </w:rPr>
        <w:t>
      10. Мәслихат төрағасы мәслихат сессиясын шақыру уақыты мен оның өткізілетін орны, сондай-ақ сессияның қарауына енгізілетін мәселелер туралы көрсетілген ақпаратты тиісті мәслихаттың ресми интернет-ресурсында орналастыру арқылы депутаттарды, халықты, әкімді хабардар етеді.</w:t>
      </w:r>
    </w:p>
    <w:bookmarkEnd w:id="31"/>
    <w:bookmarkStart w:name="z41" w:id="32"/>
    <w:p>
      <w:pPr>
        <w:spacing w:after="0"/>
        <w:ind w:left="0"/>
        <w:jc w:val="both"/>
      </w:pPr>
      <w:r>
        <w:rPr>
          <w:rFonts w:ascii="Times New Roman"/>
          <w:b w:val="false"/>
          <w:i w:val="false"/>
          <w:color w:val="000000"/>
          <w:sz w:val="28"/>
        </w:rPr>
        <w:t>
      Ақпарат тиісті мәслихаттың интернет-ресурсында сессияға дейін кемінде он күн қалғанда, ал кезектен тыс сессия шақырылған жағдайда – кемінде үш күн бұрын орналастырылуға тиіс.</w:t>
      </w:r>
    </w:p>
    <w:bookmarkEnd w:id="32"/>
    <w:bookmarkStart w:name="z42" w:id="33"/>
    <w:p>
      <w:pPr>
        <w:spacing w:after="0"/>
        <w:ind w:left="0"/>
        <w:jc w:val="both"/>
      </w:pPr>
      <w:r>
        <w:rPr>
          <w:rFonts w:ascii="Times New Roman"/>
          <w:b w:val="false"/>
          <w:i w:val="false"/>
          <w:color w:val="000000"/>
          <w:sz w:val="28"/>
        </w:rPr>
        <w:t>
      Мәслихат төрағасы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End w:id="33"/>
    <w:bookmarkStart w:name="z43" w:id="34"/>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Талдықорған қаласының әкімі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34"/>
    <w:bookmarkStart w:name="z44" w:id="35"/>
    <w:p>
      <w:pPr>
        <w:spacing w:after="0"/>
        <w:ind w:left="0"/>
        <w:jc w:val="both"/>
      </w:pPr>
      <w:r>
        <w:rPr>
          <w:rFonts w:ascii="Times New Roman"/>
          <w:b w:val="false"/>
          <w:i w:val="false"/>
          <w:color w:val="000000"/>
          <w:sz w:val="28"/>
        </w:rPr>
        <w:t>
      12. Сессияның күн тәртібін мәслихат төрағасы мәслихаттың жұмыс жоспарының, мәслихаттың тұрақты комиссиялары мен өзге де органдары, депутаттық фракция, депутаттық топтар мен депутаттар, Талдықорған қаласының әкімі енгізетін мәселелердің негізінде қалыптастырады.</w:t>
      </w:r>
    </w:p>
    <w:bookmarkEnd w:id="35"/>
    <w:bookmarkStart w:name="z45" w:id="36"/>
    <w:p>
      <w:pPr>
        <w:spacing w:after="0"/>
        <w:ind w:left="0"/>
        <w:jc w:val="both"/>
      </w:pPr>
      <w:r>
        <w:rPr>
          <w:rFonts w:ascii="Times New Roman"/>
          <w:b w:val="false"/>
          <w:i w:val="false"/>
          <w:color w:val="000000"/>
          <w:sz w:val="28"/>
        </w:rPr>
        <w:t>
      Сессияның күн тәртібіне ұсыныстарды мәслихат төрағасына жергілікті қоғамдастықтың жиналыстары, қоғамдық бірлестіктер ұсына алады.</w:t>
      </w:r>
    </w:p>
    <w:bookmarkEnd w:id="36"/>
    <w:bookmarkStart w:name="z46" w:id="37"/>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bookmarkEnd w:id="37"/>
    <w:bookmarkStart w:name="z47" w:id="38"/>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38"/>
    <w:bookmarkStart w:name="z48" w:id="39"/>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төрағасы сессияны дайындау жөніндегі іс-шаралар жоспарын уақтылы әзірлейді және Талдықорған қаласының әкімімен келісу бойынша бекітеді.</w:t>
      </w:r>
    </w:p>
    <w:bookmarkEnd w:id="39"/>
    <w:bookmarkStart w:name="z49" w:id="40"/>
    <w:p>
      <w:pPr>
        <w:spacing w:after="0"/>
        <w:ind w:left="0"/>
        <w:jc w:val="both"/>
      </w:pPr>
      <w:r>
        <w:rPr>
          <w:rFonts w:ascii="Times New Roman"/>
          <w:b w:val="false"/>
          <w:i w:val="false"/>
          <w:color w:val="000000"/>
          <w:sz w:val="28"/>
        </w:rPr>
        <w:t>
      14. Мәслихаттың қарауына жататын мәселелер бойынша қалалық мәслихаттың сессиясына Талдықорған қаласының әкімі, Еркін және Өтенай ауылдық округтердің әкімдері, жұмысы сессияда қаралатын ұйымдардың басшылары мен өзге де лауазымды адамдары шақырылады. Сессияларға мәслихат төрағасының шақыруы бойынша бұқаралық ақпарат құралдары, мемлекеттік органдар мен қоғамдық бірлестіктер өкілдерінің қатысуына жол беріледі.</w:t>
      </w:r>
    </w:p>
    <w:bookmarkEnd w:id="40"/>
    <w:bookmarkStart w:name="z50" w:id="41"/>
    <w:p>
      <w:pPr>
        <w:spacing w:after="0"/>
        <w:ind w:left="0"/>
        <w:jc w:val="both"/>
      </w:pPr>
      <w:r>
        <w:rPr>
          <w:rFonts w:ascii="Times New Roman"/>
          <w:b w:val="false"/>
          <w:i w:val="false"/>
          <w:color w:val="000000"/>
          <w:sz w:val="28"/>
        </w:rPr>
        <w:t>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41"/>
    <w:bookmarkStart w:name="z51" w:id="42"/>
    <w:p>
      <w:pPr>
        <w:spacing w:after="0"/>
        <w:ind w:left="0"/>
        <w:jc w:val="both"/>
      </w:pPr>
      <w:r>
        <w:rPr>
          <w:rFonts w:ascii="Times New Roman"/>
          <w:b w:val="false"/>
          <w:i w:val="false"/>
          <w:color w:val="000000"/>
          <w:sz w:val="28"/>
        </w:rPr>
        <w:t>
      Шақырылған адам тәртіпті өрескел бұзған жағдайда, мәслихат төрағасының шешімі немесе сессияға қатысып отырған депутаттардың көпшілігінің талабы бойынша отырыс залынан шығарылуы мүмкін.</w:t>
      </w:r>
    </w:p>
    <w:bookmarkEnd w:id="42"/>
    <w:bookmarkStart w:name="z52" w:id="43"/>
    <w:p>
      <w:pPr>
        <w:spacing w:after="0"/>
        <w:ind w:left="0"/>
        <w:jc w:val="both"/>
      </w:pPr>
      <w:r>
        <w:rPr>
          <w:rFonts w:ascii="Times New Roman"/>
          <w:b w:val="false"/>
          <w:i w:val="false"/>
          <w:color w:val="000000"/>
          <w:sz w:val="28"/>
        </w:rPr>
        <w:t>
      16. Мәслихаттың отырыстары мәслихат айқындаған уақытта өткізіледі.</w:t>
      </w:r>
    </w:p>
    <w:bookmarkEnd w:id="43"/>
    <w:bookmarkStart w:name="z53" w:id="44"/>
    <w:p>
      <w:pPr>
        <w:spacing w:after="0"/>
        <w:ind w:left="0"/>
        <w:jc w:val="both"/>
      </w:pPr>
      <w:r>
        <w:rPr>
          <w:rFonts w:ascii="Times New Roman"/>
          <w:b w:val="false"/>
          <w:i w:val="false"/>
          <w:color w:val="000000"/>
          <w:sz w:val="28"/>
        </w:rPr>
        <w:t>
      Мәслихат төрағасы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w:t>
      </w:r>
    </w:p>
    <w:bookmarkEnd w:id="44"/>
    <w:bookmarkStart w:name="z54" w:id="45"/>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төрағасы оның сөзін тоқтатады немесе отырысқа қатысып отырған депутаттардың көпшілігінің келісімімен сөз сөйлеу уақытын ұзартады.</w:t>
      </w:r>
    </w:p>
    <w:bookmarkEnd w:id="45"/>
    <w:bookmarkStart w:name="z55" w:id="46"/>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bookmarkEnd w:id="46"/>
    <w:bookmarkStart w:name="z56" w:id="47"/>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төрағасы сөз сөйлеуге жазылған және сөйлеген депутаттардың саны туралы хабарлайды, кімнің сөз беруді талап ететінін анықтайды.</w:t>
      </w:r>
    </w:p>
    <w:bookmarkEnd w:id="47"/>
    <w:bookmarkStart w:name="z57" w:id="48"/>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48"/>
    <w:bookmarkStart w:name="z58" w:id="49"/>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төрағасына беріледі және мәслихат отырысында жария етіледі.</w:t>
      </w:r>
    </w:p>
    <w:bookmarkEnd w:id="49"/>
    <w:bookmarkStart w:name="z59" w:id="50"/>
    <w:p>
      <w:pPr>
        <w:spacing w:after="0"/>
        <w:ind w:left="0"/>
        <w:jc w:val="left"/>
      </w:pPr>
      <w:r>
        <w:rPr>
          <w:rFonts w:ascii="Times New Roman"/>
          <w:b/>
          <w:i w:val="false"/>
          <w:color w:val="000000"/>
        </w:rPr>
        <w:t xml:space="preserve"> 3-тарау. Мәслихат актілерін қабылдау тәртібі</w:t>
      </w:r>
    </w:p>
    <w:bookmarkEnd w:id="50"/>
    <w:bookmarkStart w:name="z60" w:id="51"/>
    <w:p>
      <w:pPr>
        <w:spacing w:after="0"/>
        <w:ind w:left="0"/>
        <w:jc w:val="both"/>
      </w:pPr>
      <w:r>
        <w:rPr>
          <w:rFonts w:ascii="Times New Roman"/>
          <w:b w:val="false"/>
          <w:i w:val="false"/>
          <w:color w:val="000000"/>
          <w:sz w:val="28"/>
        </w:rPr>
        <w:t>
      19. Егер Заңда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51"/>
    <w:bookmarkStart w:name="z61" w:id="52"/>
    <w:p>
      <w:pPr>
        <w:spacing w:after="0"/>
        <w:ind w:left="0"/>
        <w:jc w:val="both"/>
      </w:pPr>
      <w:r>
        <w:rPr>
          <w:rFonts w:ascii="Times New Roman"/>
          <w:b w:val="false"/>
          <w:i w:val="false"/>
          <w:color w:val="000000"/>
          <w:sz w:val="28"/>
        </w:rPr>
        <w:t>
      20. Шешімдердің жобаларын мәслихат аппаратының басшысы мәслихат төрағасына береді.</w:t>
      </w:r>
    </w:p>
    <w:bookmarkEnd w:id="52"/>
    <w:bookmarkStart w:name="z62" w:id="53"/>
    <w:p>
      <w:pPr>
        <w:spacing w:after="0"/>
        <w:ind w:left="0"/>
        <w:jc w:val="both"/>
      </w:pPr>
      <w:r>
        <w:rPr>
          <w:rFonts w:ascii="Times New Roman"/>
          <w:b w:val="false"/>
          <w:i w:val="false"/>
          <w:color w:val="000000"/>
          <w:sz w:val="28"/>
        </w:rPr>
        <w:t>
      Мәслихаттың төрағасы қарауға қабылданған шешімдердің жобаларын барлық қажетті материалдармен қоса қарау және ұсыныстар дайындау үшін тұрақты комиссияларға жолдайды.</w:t>
      </w:r>
    </w:p>
    <w:bookmarkEnd w:id="53"/>
    <w:bookmarkStart w:name="z63" w:id="54"/>
    <w:p>
      <w:pPr>
        <w:spacing w:after="0"/>
        <w:ind w:left="0"/>
        <w:jc w:val="both"/>
      </w:pPr>
      <w:r>
        <w:rPr>
          <w:rFonts w:ascii="Times New Roman"/>
          <w:b w:val="false"/>
          <w:i w:val="false"/>
          <w:color w:val="000000"/>
          <w:sz w:val="28"/>
        </w:rPr>
        <w:t>
      Тиісті аумақтың бюджеті туралы шешімнің жобасын дайындау осы Регламенттің 29-тармағында көзделген тәртіппен жүзеге асырылады.</w:t>
      </w:r>
    </w:p>
    <w:bookmarkEnd w:id="54"/>
    <w:bookmarkStart w:name="z64" w:id="55"/>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bookmarkEnd w:id="55"/>
    <w:bookmarkStart w:name="z65" w:id="56"/>
    <w:p>
      <w:pPr>
        <w:spacing w:after="0"/>
        <w:ind w:left="0"/>
        <w:jc w:val="both"/>
      </w:pPr>
      <w:r>
        <w:rPr>
          <w:rFonts w:ascii="Times New Roman"/>
          <w:b w:val="false"/>
          <w:i w:val="false"/>
          <w:color w:val="000000"/>
          <w:sz w:val="28"/>
        </w:rPr>
        <w:t>
      Қазақстан Республикасының заңнамасында көзделген жағдайларда, Талдықорған қаласының әкімдігінің ұсынуы бойынша мәслихат онымен бірлескен шешім қабылдайды.</w:t>
      </w:r>
    </w:p>
    <w:bookmarkEnd w:id="56"/>
    <w:bookmarkStart w:name="z66" w:id="57"/>
    <w:p>
      <w:pPr>
        <w:spacing w:after="0"/>
        <w:ind w:left="0"/>
        <w:jc w:val="both"/>
      </w:pPr>
      <w:r>
        <w:rPr>
          <w:rFonts w:ascii="Times New Roman"/>
          <w:b w:val="false"/>
          <w:i w:val="false"/>
          <w:color w:val="000000"/>
          <w:sz w:val="28"/>
        </w:rPr>
        <w:t>
      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w:t>
      </w:r>
    </w:p>
    <w:bookmarkEnd w:id="57"/>
    <w:bookmarkStart w:name="z67" w:id="58"/>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төрағасы оларды еңсеру бойынша шаралар қабылдайды, қалған келіспеушіліктер мәслихат депутаттарының назарына жеткізіледі.</w:t>
      </w:r>
    </w:p>
    <w:bookmarkEnd w:id="58"/>
    <w:bookmarkStart w:name="z68" w:id="59"/>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59"/>
    <w:bookmarkStart w:name="z69" w:id="60"/>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bookmarkEnd w:id="60"/>
    <w:bookmarkStart w:name="z70" w:id="61"/>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End w:id="61"/>
    <w:bookmarkStart w:name="z71" w:id="62"/>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62"/>
    <w:bookmarkStart w:name="z72" w:id="63"/>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bookmarkEnd w:id="63"/>
    <w:bookmarkStart w:name="z73" w:id="64"/>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End w:id="64"/>
    <w:bookmarkStart w:name="z74" w:id="65"/>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65"/>
    <w:bookmarkStart w:name="z75" w:id="66"/>
    <w:p>
      <w:pPr>
        <w:spacing w:after="0"/>
        <w:ind w:left="0"/>
        <w:jc w:val="both"/>
      </w:pPr>
      <w:r>
        <w:rPr>
          <w:rFonts w:ascii="Times New Roman"/>
          <w:b w:val="false"/>
          <w:i w:val="false"/>
          <w:color w:val="000000"/>
          <w:sz w:val="28"/>
        </w:rPr>
        <w:t>
      Шешімдердің енгізілген барлық жобалары дауысқа қойылады. Жобалардың бірі негізге алынғаннан кейін депутаттар оған түзетулерді қабылдау рәсіміне кіріседі.</w:t>
      </w:r>
    </w:p>
    <w:bookmarkEnd w:id="66"/>
    <w:bookmarkStart w:name="z76" w:id="67"/>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асырылады:</w:t>
      </w:r>
    </w:p>
    <w:bookmarkEnd w:id="67"/>
    <w:bookmarkStart w:name="z77" w:id="68"/>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bookmarkEnd w:id="68"/>
    <w:bookmarkStart w:name="z78" w:id="69"/>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bookmarkEnd w:id="69"/>
    <w:bookmarkStart w:name="z79" w:id="70"/>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End w:id="70"/>
    <w:bookmarkStart w:name="z80" w:id="71"/>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төрағасы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71"/>
    <w:bookmarkStart w:name="z81" w:id="72"/>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72"/>
    <w:bookmarkStart w:name="z82" w:id="73"/>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73"/>
    <w:bookmarkStart w:name="z83" w:id="74"/>
    <w:p>
      <w:pPr>
        <w:spacing w:after="0"/>
        <w:ind w:left="0"/>
        <w:jc w:val="both"/>
      </w:pPr>
      <w:r>
        <w:rPr>
          <w:rFonts w:ascii="Times New Roman"/>
          <w:b w:val="false"/>
          <w:i w:val="false"/>
          <w:color w:val="000000"/>
          <w:sz w:val="28"/>
        </w:rPr>
        <w:t>
      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74"/>
    <w:bookmarkStart w:name="z84" w:id="75"/>
    <w:p>
      <w:pPr>
        <w:spacing w:after="0"/>
        <w:ind w:left="0"/>
        <w:jc w:val="both"/>
      </w:pPr>
      <w:r>
        <w:rPr>
          <w:rFonts w:ascii="Times New Roman"/>
          <w:b w:val="false"/>
          <w:i w:val="false"/>
          <w:color w:val="000000"/>
          <w:sz w:val="28"/>
        </w:rPr>
        <w:t>
      Жергілікті өкілді органдардың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мәслихаттардың қарауына енгізілуі мүмкін.</w:t>
      </w:r>
    </w:p>
    <w:bookmarkEnd w:id="75"/>
    <w:bookmarkStart w:name="z85" w:id="76"/>
    <w:p>
      <w:pPr>
        <w:spacing w:after="0"/>
        <w:ind w:left="0"/>
        <w:jc w:val="both"/>
      </w:pPr>
      <w:r>
        <w:rPr>
          <w:rFonts w:ascii="Times New Roman"/>
          <w:b w:val="false"/>
          <w:i w:val="false"/>
          <w:color w:val="000000"/>
          <w:sz w:val="28"/>
        </w:rPr>
        <w:t>
      29. Тиісті аумақ бюджетінің жобасы мәслихаттың тұрақты комиссияларында қаралады. Мәслихат не мәслихаттың төрағасы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және Еркін және Өтенай ауылдық округтер әкімдері аппараттарының өкілдері қосылуы мүмкін.</w:t>
      </w:r>
    </w:p>
    <w:bookmarkEnd w:id="76"/>
    <w:bookmarkStart w:name="z86" w:id="77"/>
    <w:p>
      <w:pPr>
        <w:spacing w:after="0"/>
        <w:ind w:left="0"/>
        <w:jc w:val="both"/>
      </w:pPr>
      <w:r>
        <w:rPr>
          <w:rFonts w:ascii="Times New Roman"/>
          <w:b w:val="false"/>
          <w:i w:val="false"/>
          <w:color w:val="000000"/>
          <w:sz w:val="28"/>
        </w:rPr>
        <w:t>
      Мәслихат төрағасы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w:t>
      </w:r>
    </w:p>
    <w:bookmarkEnd w:id="77"/>
    <w:bookmarkStart w:name="z87" w:id="78"/>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тиісті аумақ бюджетінің жобасы бойынша тиісті негіздемелері, есеп-қисаптары бар ұсыныстарды тұжырымдайды және оларды тиісті аумақ бюджетінің жобасы бойынша ұсыныстарды жинақтау мен қорытынды дайындауды жүзеге асыратын бейінді тұрақты комиссияға жібереді.</w:t>
      </w:r>
    </w:p>
    <w:bookmarkEnd w:id="78"/>
    <w:bookmarkStart w:name="z88" w:id="79"/>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басталғанға дейін кемінде екі апта бұрын бюджет туралы шешім жобасының түпкілікті нұсқасын барлық қажетті материалдармен қоса мәслихат төрағасына ұсынады.</w:t>
      </w:r>
    </w:p>
    <w:bookmarkEnd w:id="79"/>
    <w:bookmarkStart w:name="z89" w:id="80"/>
    <w:p>
      <w:pPr>
        <w:spacing w:after="0"/>
        <w:ind w:left="0"/>
        <w:jc w:val="both"/>
      </w:pPr>
      <w:r>
        <w:rPr>
          <w:rFonts w:ascii="Times New Roman"/>
          <w:b w:val="false"/>
          <w:i w:val="false"/>
          <w:color w:val="000000"/>
          <w:sz w:val="28"/>
        </w:rPr>
        <w:t>
      Облыстық мәслихаттың облыстық бюджетті бекіту туралы шешіміне қол қойылғаннан кейін екі апта мерзімнен кешіктірмей, Талдықорған қалалық мәслихаты бюджетті бекітеді. Қала мәслихатының қалалық бюджетті бекіту туралы шешіміне қол қойылған күннен бастап қаржы жылының соңына дейін қаланың мәслихаты Еркін және Өтенай ауылдық округтердің бюджеттерін бекітеді.</w:t>
      </w:r>
    </w:p>
    <w:bookmarkEnd w:id="80"/>
    <w:bookmarkStart w:name="z90" w:id="81"/>
    <w:p>
      <w:pPr>
        <w:spacing w:after="0"/>
        <w:ind w:left="0"/>
        <w:jc w:val="both"/>
      </w:pPr>
      <w:r>
        <w:rPr>
          <w:rFonts w:ascii="Times New Roman"/>
          <w:b w:val="false"/>
          <w:i w:val="false"/>
          <w:color w:val="000000"/>
          <w:sz w:val="28"/>
        </w:rPr>
        <w:t>
      Еркін және Өтенай ауылдық округтердің бюджеттерін қала мәслихатының жеке шешімдерімен бекітуге жол беріледі.</w:t>
      </w:r>
    </w:p>
    <w:bookmarkEnd w:id="81"/>
    <w:bookmarkStart w:name="z91" w:id="82"/>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82"/>
    <w:bookmarkStart w:name="z92" w:id="83"/>
    <w:p>
      <w:pPr>
        <w:spacing w:after="0"/>
        <w:ind w:left="0"/>
        <w:jc w:val="both"/>
      </w:pPr>
      <w:r>
        <w:rPr>
          <w:rFonts w:ascii="Times New Roman"/>
          <w:b w:val="false"/>
          <w:i w:val="false"/>
          <w:color w:val="000000"/>
          <w:sz w:val="28"/>
        </w:rPr>
        <w:t>
      31. Мәслихаттың кезектен тыс сессиясында тиісті аумақтың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w:t>
      </w:r>
    </w:p>
    <w:bookmarkEnd w:id="83"/>
    <w:bookmarkStart w:name="z93" w:id="84"/>
    <w:p>
      <w:pPr>
        <w:spacing w:after="0"/>
        <w:ind w:left="0"/>
        <w:jc w:val="left"/>
      </w:pPr>
      <w:r>
        <w:rPr>
          <w:rFonts w:ascii="Times New Roman"/>
          <w:b/>
          <w:i w:val="false"/>
          <w:color w:val="000000"/>
        </w:rPr>
        <w:t xml:space="preserve"> 4-тарау. Есептерді тыңдау тәртібі</w:t>
      </w:r>
    </w:p>
    <w:bookmarkEnd w:id="84"/>
    <w:bookmarkStart w:name="z94" w:id="85"/>
    <w:p>
      <w:pPr>
        <w:spacing w:after="0"/>
        <w:ind w:left="0"/>
        <w:jc w:val="both"/>
      </w:pPr>
      <w:r>
        <w:rPr>
          <w:rFonts w:ascii="Times New Roman"/>
          <w:b w:val="false"/>
          <w:i w:val="false"/>
          <w:color w:val="000000"/>
          <w:sz w:val="28"/>
        </w:rPr>
        <w:t>
      32. Мәслихат жергілікті бюджеттің, аумақтарды дамытудың экономикалық және әлеуметтік бағдарламаларының орындалуын бақылауды Талдықорған қаласының әкімінің есептерін тыңдау жолымен жүзеге асырады.</w:t>
      </w:r>
    </w:p>
    <w:bookmarkEnd w:id="85"/>
    <w:bookmarkStart w:name="z95" w:id="86"/>
    <w:p>
      <w:pPr>
        <w:spacing w:after="0"/>
        <w:ind w:left="0"/>
        <w:jc w:val="both"/>
      </w:pPr>
      <w:r>
        <w:rPr>
          <w:rFonts w:ascii="Times New Roman"/>
          <w:b w:val="false"/>
          <w:i w:val="false"/>
          <w:color w:val="000000"/>
          <w:sz w:val="28"/>
        </w:rPr>
        <w:t>
      33. Мәслихат отырысында депутаттар алдында Талдықорған қаласының әкімінің жыл сайынғы есебін тыңдау мәслихат төрағасының не оны алмастыратын адамның күн тәртібі бойынша қысқаша кіріспе сөзінен басталады.</w:t>
      </w:r>
    </w:p>
    <w:bookmarkEnd w:id="86"/>
    <w:bookmarkStart w:name="z96" w:id="87"/>
    <w:p>
      <w:pPr>
        <w:spacing w:after="0"/>
        <w:ind w:left="0"/>
        <w:jc w:val="both"/>
      </w:pPr>
      <w:r>
        <w:rPr>
          <w:rFonts w:ascii="Times New Roman"/>
          <w:b w:val="false"/>
          <w:i w:val="false"/>
          <w:color w:val="000000"/>
          <w:sz w:val="28"/>
        </w:rPr>
        <w:t>
      Мәслихат төрағасының не оны алмастыратын адамның сөзінен кейін сөз Талдықорған қаласының әкіміне беріледі.</w:t>
      </w:r>
    </w:p>
    <w:bookmarkEnd w:id="87"/>
    <w:bookmarkStart w:name="z97" w:id="88"/>
    <w:p>
      <w:pPr>
        <w:spacing w:after="0"/>
        <w:ind w:left="0"/>
        <w:jc w:val="both"/>
      </w:pPr>
      <w:r>
        <w:rPr>
          <w:rFonts w:ascii="Times New Roman"/>
          <w:b w:val="false"/>
          <w:i w:val="false"/>
          <w:color w:val="000000"/>
          <w:sz w:val="28"/>
        </w:rPr>
        <w:t>
      Әкімнің баяндамасында Талдықорған қаласының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bookmarkEnd w:id="88"/>
    <w:bookmarkStart w:name="z98" w:id="89"/>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bookmarkEnd w:id="89"/>
    <w:bookmarkStart w:name="z99" w:id="90"/>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End w:id="90"/>
    <w:bookmarkStart w:name="z100" w:id="91"/>
    <w:p>
      <w:pPr>
        <w:spacing w:after="0"/>
        <w:ind w:left="0"/>
        <w:jc w:val="both"/>
      </w:pPr>
      <w:r>
        <w:rPr>
          <w:rFonts w:ascii="Times New Roman"/>
          <w:b w:val="false"/>
          <w:i w:val="false"/>
          <w:color w:val="000000"/>
          <w:sz w:val="28"/>
        </w:rPr>
        <w:t>
      34. Отырыс аяқталғаннан кейін мәслихат төрағасы не оны алмастыратын адам:</w:t>
      </w:r>
    </w:p>
    <w:bookmarkEnd w:id="91"/>
    <w:bookmarkStart w:name="z101" w:id="92"/>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bookmarkEnd w:id="92"/>
    <w:bookmarkStart w:name="z102" w:id="93"/>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bookmarkEnd w:id="93"/>
    <w:bookmarkStart w:name="z103" w:id="94"/>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жұмыс күнінен кешіктірмей жүзеге асырылады.</w:t>
      </w:r>
    </w:p>
    <w:bookmarkEnd w:id="94"/>
    <w:bookmarkStart w:name="z104" w:id="95"/>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жұмыс күнінен кешіктірмей мәслихатқа енгізіледі.</w:t>
      </w:r>
    </w:p>
    <w:bookmarkEnd w:id="95"/>
    <w:bookmarkStart w:name="z105" w:id="96"/>
    <w:p>
      <w:pPr>
        <w:spacing w:after="0"/>
        <w:ind w:left="0"/>
        <w:jc w:val="both"/>
      </w:pPr>
      <w:r>
        <w:rPr>
          <w:rFonts w:ascii="Times New Roman"/>
          <w:b w:val="false"/>
          <w:i w:val="false"/>
          <w:color w:val="000000"/>
          <w:sz w:val="28"/>
        </w:rPr>
        <w:t>
      35. Мыналар:</w:t>
      </w:r>
    </w:p>
    <w:bookmarkEnd w:id="96"/>
    <w:bookmarkStart w:name="z106" w:id="97"/>
    <w:p>
      <w:pPr>
        <w:spacing w:after="0"/>
        <w:ind w:left="0"/>
        <w:jc w:val="both"/>
      </w:pPr>
      <w:r>
        <w:rPr>
          <w:rFonts w:ascii="Times New Roman"/>
          <w:b w:val="false"/>
          <w:i w:val="false"/>
          <w:color w:val="000000"/>
          <w:sz w:val="28"/>
        </w:rPr>
        <w:t>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w:t>
      </w:r>
    </w:p>
    <w:bookmarkEnd w:id="97"/>
    <w:bookmarkStart w:name="z107" w:id="98"/>
    <w:p>
      <w:pPr>
        <w:spacing w:after="0"/>
        <w:ind w:left="0"/>
        <w:jc w:val="both"/>
      </w:pPr>
      <w:r>
        <w:rPr>
          <w:rFonts w:ascii="Times New Roman"/>
          <w:b w:val="false"/>
          <w:i w:val="false"/>
          <w:color w:val="000000"/>
          <w:sz w:val="28"/>
        </w:rPr>
        <w:t>
      2) жергілікті қоғамдастық жиналысыныңқалалық маңызы бар қала, ауыл, кент, ауылдық округ әкімін лауазымынан босату туралы мәселеге бастама жасауы мәслихаттың әкімге сенімсіздік білдіру туралы мәселені қарауы үшін негіз болып табылады.</w:t>
      </w:r>
    </w:p>
    <w:bookmarkEnd w:id="98"/>
    <w:bookmarkStart w:name="z108" w:id="99"/>
    <w:p>
      <w:pPr>
        <w:spacing w:after="0"/>
        <w:ind w:left="0"/>
        <w:jc w:val="both"/>
      </w:pPr>
      <w:r>
        <w:rPr>
          <w:rFonts w:ascii="Times New Roman"/>
          <w:b w:val="false"/>
          <w:i w:val="false"/>
          <w:color w:val="000000"/>
          <w:sz w:val="28"/>
        </w:rPr>
        <w:t>
      Еркін және Өтенай ауылдық округтерінің әкімін лауазымынан босату туралы мәселеге бастама жасау Заңның </w:t>
      </w:r>
      <w:r>
        <w:rPr>
          <w:rFonts w:ascii="Times New Roman"/>
          <w:b w:val="false"/>
          <w:i w:val="false"/>
          <w:color w:val="000000"/>
          <w:sz w:val="28"/>
        </w:rPr>
        <w:t>39-3-бабына</w:t>
      </w:r>
      <w:r>
        <w:rPr>
          <w:rFonts w:ascii="Times New Roman"/>
          <w:b w:val="false"/>
          <w:i w:val="false"/>
          <w:color w:val="000000"/>
          <w:sz w:val="28"/>
        </w:rPr>
        <w:t> сәйкес жергілікті қоғамдастық жиналысының хаттамасымен расталады.</w:t>
      </w:r>
    </w:p>
    <w:bookmarkEnd w:id="99"/>
    <w:bookmarkStart w:name="z109" w:id="100"/>
    <w:p>
      <w:pPr>
        <w:spacing w:after="0"/>
        <w:ind w:left="0"/>
        <w:jc w:val="both"/>
      </w:pPr>
      <w:r>
        <w:rPr>
          <w:rFonts w:ascii="Times New Roman"/>
          <w:b w:val="false"/>
          <w:i w:val="false"/>
          <w:color w:val="000000"/>
          <w:sz w:val="28"/>
        </w:rPr>
        <w:t>
      36. Мәслихат төрағасының, мәслихаттың тұрақты комиссиялары мен өзге де органдары төрағаларының есептерін мәслихат тыңдайды.</w:t>
      </w:r>
    </w:p>
    <w:bookmarkEnd w:id="100"/>
    <w:bookmarkStart w:name="z110" w:id="101"/>
    <w:p>
      <w:pPr>
        <w:spacing w:after="0"/>
        <w:ind w:left="0"/>
        <w:jc w:val="both"/>
      </w:pPr>
      <w:r>
        <w:rPr>
          <w:rFonts w:ascii="Times New Roman"/>
          <w:b w:val="false"/>
          <w:i w:val="false"/>
          <w:color w:val="000000"/>
          <w:sz w:val="28"/>
        </w:rPr>
        <w:t>
      Мәслихат төрағасы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де жергілікті өзін-өзі басқару органдарымен өзара іс-қимыл жасауы, мәслихат аппаратының қызметі туралы есеп береді.</w:t>
      </w:r>
    </w:p>
    <w:bookmarkEnd w:id="101"/>
    <w:bookmarkStart w:name="z111" w:id="102"/>
    <w:p>
      <w:pPr>
        <w:spacing w:after="0"/>
        <w:ind w:left="0"/>
        <w:jc w:val="both"/>
      </w:pPr>
      <w:r>
        <w:rPr>
          <w:rFonts w:ascii="Times New Roman"/>
          <w:b w:val="false"/>
          <w:i w:val="false"/>
          <w:color w:val="000000"/>
          <w:sz w:val="28"/>
        </w:rPr>
        <w:t>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p>
    <w:bookmarkEnd w:id="102"/>
    <w:bookmarkStart w:name="z112" w:id="103"/>
    <w:p>
      <w:pPr>
        <w:spacing w:after="0"/>
        <w:ind w:left="0"/>
        <w:jc w:val="both"/>
      </w:pPr>
      <w:r>
        <w:rPr>
          <w:rFonts w:ascii="Times New Roman"/>
          <w:b w:val="false"/>
          <w:i w:val="false"/>
          <w:color w:val="000000"/>
          <w:sz w:val="28"/>
        </w:rPr>
        <w:t>
      37. Мәслихат жылына бір реттен сиретпей халық алдында мәслихаттың атқарған жұмысы, оның тұрақты комиссияларының қызметі туралы есеп береді.</w:t>
      </w:r>
    </w:p>
    <w:bookmarkEnd w:id="103"/>
    <w:bookmarkStart w:name="z113" w:id="104"/>
    <w:p>
      <w:pPr>
        <w:spacing w:after="0"/>
        <w:ind w:left="0"/>
        <w:jc w:val="both"/>
      </w:pPr>
      <w:r>
        <w:rPr>
          <w:rFonts w:ascii="Times New Roman"/>
          <w:b w:val="false"/>
          <w:i w:val="false"/>
          <w:color w:val="000000"/>
          <w:sz w:val="28"/>
        </w:rPr>
        <w:t>
      38. Талдықорған қалалық мәслихатының есебін мәслихат төрағасы не оны алмастыратын адам, не тұрақты комиссиялардың төрағалары басқаратын депутаттар тобы жылына бір реттен сиретпей жергілікті қоғамдастықтың жиындарында тұрғындарға ұсынады.</w:t>
      </w:r>
    </w:p>
    <w:bookmarkEnd w:id="104"/>
    <w:bookmarkStart w:name="z114" w:id="105"/>
    <w:p>
      <w:pPr>
        <w:spacing w:after="0"/>
        <w:ind w:left="0"/>
        <w:jc w:val="both"/>
      </w:pPr>
      <w:r>
        <w:rPr>
          <w:rFonts w:ascii="Times New Roman"/>
          <w:b w:val="false"/>
          <w:i w:val="false"/>
          <w:color w:val="000000"/>
          <w:sz w:val="28"/>
        </w:rPr>
        <w:t>
      Тұрғындар алдында мәслихат төрағасын не оны алмастыратын адамды, не тұрақты комиссияның төрағасын тыңдау тиісті аумақ әкімінің күн тәртібі бойынша қысқаша кіріспе сөзімен басталады.</w:t>
      </w:r>
    </w:p>
    <w:bookmarkEnd w:id="105"/>
    <w:bookmarkStart w:name="z115" w:id="106"/>
    <w:p>
      <w:pPr>
        <w:spacing w:after="0"/>
        <w:ind w:left="0"/>
        <w:jc w:val="both"/>
      </w:pPr>
      <w:r>
        <w:rPr>
          <w:rFonts w:ascii="Times New Roman"/>
          <w:b w:val="false"/>
          <w:i w:val="false"/>
          <w:color w:val="000000"/>
          <w:sz w:val="28"/>
        </w:rPr>
        <w:t>
      Тиісті аумақтың әкімінен кейін сөз мәслихат төрағасына, не оны алмастыратын адамға, не тұрақты комиссияның төрағасына беріледі.</w:t>
      </w:r>
    </w:p>
    <w:bookmarkEnd w:id="106"/>
    <w:bookmarkStart w:name="z116" w:id="107"/>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bookmarkEnd w:id="107"/>
    <w:bookmarkStart w:name="z117" w:id="108"/>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төрағасы не оны алмастыратын адам, не тұрақты комиссияның төрағасы қол қояды.</w:t>
      </w:r>
    </w:p>
    <w:bookmarkEnd w:id="108"/>
    <w:bookmarkStart w:name="z118" w:id="109"/>
    <w:p>
      <w:pPr>
        <w:spacing w:after="0"/>
        <w:ind w:left="0"/>
        <w:jc w:val="left"/>
      </w:pPr>
      <w:r>
        <w:rPr>
          <w:rFonts w:ascii="Times New Roman"/>
          <w:b/>
          <w:i w:val="false"/>
          <w:color w:val="000000"/>
        </w:rPr>
        <w:t xml:space="preserve"> 5-тарау. Депутаттық сауалдарды қарау тәртібі</w:t>
      </w:r>
    </w:p>
    <w:bookmarkEnd w:id="109"/>
    <w:bookmarkStart w:name="z119" w:id="110"/>
    <w:p>
      <w:pPr>
        <w:spacing w:after="0"/>
        <w:ind w:left="0"/>
        <w:jc w:val="both"/>
      </w:pPr>
      <w:r>
        <w:rPr>
          <w:rFonts w:ascii="Times New Roman"/>
          <w:b w:val="false"/>
          <w:i w:val="false"/>
          <w:color w:val="000000"/>
          <w:sz w:val="28"/>
        </w:rPr>
        <w:t>
      39. Мәслихат депутаты мәслихаттың құзыретіне жатқызылған мәселелер бойынша ресми жазбаша сауалмен әкімге, Талдықорған қалалық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110"/>
    <w:bookmarkStart w:name="z120" w:id="111"/>
    <w:p>
      <w:pPr>
        <w:spacing w:after="0"/>
        <w:ind w:left="0"/>
        <w:jc w:val="both"/>
      </w:pPr>
      <w:r>
        <w:rPr>
          <w:rFonts w:ascii="Times New Roman"/>
          <w:b w:val="false"/>
          <w:i w:val="false"/>
          <w:color w:val="000000"/>
          <w:sz w:val="28"/>
        </w:rPr>
        <w:t>
      40. Сессия басталғанға дейін енгізілетін депутаттық сауалдар мәслихат төрағасына беріледі және оларды сессияның күн тәртібіне енгізу туралы мәселе шешілген жағдайда, оның отырысында қаралады. Мәслихат төрағасы депутаттық сауал алынғаннан кейін екі жұмыс күнінен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bookmarkEnd w:id="111"/>
    <w:bookmarkStart w:name="z121" w:id="112"/>
    <w:p>
      <w:pPr>
        <w:spacing w:after="0"/>
        <w:ind w:left="0"/>
        <w:jc w:val="both"/>
      </w:pPr>
      <w:r>
        <w:rPr>
          <w:rFonts w:ascii="Times New Roman"/>
          <w:b w:val="false"/>
          <w:i w:val="false"/>
          <w:color w:val="000000"/>
          <w:sz w:val="28"/>
        </w:rPr>
        <w:t>
      41.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bookmarkEnd w:id="112"/>
    <w:bookmarkStart w:name="z122" w:id="113"/>
    <w:p>
      <w:pPr>
        <w:spacing w:after="0"/>
        <w:ind w:left="0"/>
        <w:jc w:val="both"/>
      </w:pPr>
      <w:r>
        <w:rPr>
          <w:rFonts w:ascii="Times New Roman"/>
          <w:b w:val="false"/>
          <w:i w:val="false"/>
          <w:color w:val="000000"/>
          <w:sz w:val="28"/>
        </w:rPr>
        <w:t>
      42.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w:t>
      </w:r>
    </w:p>
    <w:bookmarkEnd w:id="113"/>
    <w:bookmarkStart w:name="z123" w:id="114"/>
    <w:p>
      <w:pPr>
        <w:spacing w:after="0"/>
        <w:ind w:left="0"/>
        <w:jc w:val="both"/>
      </w:pPr>
      <w:r>
        <w:rPr>
          <w:rFonts w:ascii="Times New Roman"/>
          <w:b w:val="false"/>
          <w:i w:val="false"/>
          <w:color w:val="000000"/>
          <w:sz w:val="28"/>
        </w:rPr>
        <w:t>
      43. Депутаттық сауалға жауап бір айдан кешіктірілмейтін мерзімде жазбаша нысанда ұсынылады, оған осы Регламенттің 39-тармағында көрсетілген адамдар немесе атына депутаттық сауал жіберілген мемлекеттік органның бірінші басшысы не оның орынбасары қол қояды.</w:t>
      </w:r>
    </w:p>
    <w:bookmarkEnd w:id="114"/>
    <w:bookmarkStart w:name="z124" w:id="115"/>
    <w:p>
      <w:pPr>
        <w:spacing w:after="0"/>
        <w:ind w:left="0"/>
        <w:jc w:val="both"/>
      </w:pPr>
      <w:r>
        <w:rPr>
          <w:rFonts w:ascii="Times New Roman"/>
          <w:b w:val="false"/>
          <w:i w:val="false"/>
          <w:color w:val="000000"/>
          <w:sz w:val="28"/>
        </w:rPr>
        <w:t>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болмауға тиіс.</w:t>
      </w:r>
    </w:p>
    <w:bookmarkEnd w:id="115"/>
    <w:bookmarkStart w:name="z125" w:id="116"/>
    <w:p>
      <w:pPr>
        <w:spacing w:after="0"/>
        <w:ind w:left="0"/>
        <w:jc w:val="left"/>
      </w:pPr>
      <w:r>
        <w:rPr>
          <w:rFonts w:ascii="Times New Roman"/>
          <w:b/>
          <w:i w:val="false"/>
          <w:color w:val="000000"/>
        </w:rPr>
        <w:t xml:space="preserve"> 6-тарау. Мәслихаттың лауазымды адамдары, тұрақты комиссиялары және өзге де органдары, мәслихаттың депутаттық бірлестіктері</w:t>
      </w:r>
    </w:p>
    <w:bookmarkEnd w:id="116"/>
    <w:bookmarkStart w:name="z126" w:id="117"/>
    <w:p>
      <w:pPr>
        <w:spacing w:after="0"/>
        <w:ind w:left="0"/>
        <w:jc w:val="left"/>
      </w:pPr>
      <w:r>
        <w:rPr>
          <w:rFonts w:ascii="Times New Roman"/>
          <w:b/>
          <w:i w:val="false"/>
          <w:color w:val="000000"/>
        </w:rPr>
        <w:t xml:space="preserve"> 1-параграф. Мәслихат төрағасы</w:t>
      </w:r>
    </w:p>
    <w:bookmarkEnd w:id="117"/>
    <w:bookmarkStart w:name="z127" w:id="118"/>
    <w:p>
      <w:pPr>
        <w:spacing w:after="0"/>
        <w:ind w:left="0"/>
        <w:jc w:val="both"/>
      </w:pPr>
      <w:r>
        <w:rPr>
          <w:rFonts w:ascii="Times New Roman"/>
          <w:b w:val="false"/>
          <w:i w:val="false"/>
          <w:color w:val="000000"/>
          <w:sz w:val="28"/>
        </w:rPr>
        <w:t>
      44. Мәслихаттың бірінші сессиясында депутаттар тұрақты негізде жұмыс істейтін және мәслихатқа есеп беретін лауазымды адам болып табылатын мәслихат төрағасының лауазымына кандидатуралар ұсынады.</w:t>
      </w:r>
    </w:p>
    <w:bookmarkEnd w:id="118"/>
    <w:bookmarkStart w:name="z128" w:id="119"/>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төрағасы лауазымына сайланды деп есептеледі.</w:t>
      </w:r>
    </w:p>
    <w:bookmarkEnd w:id="119"/>
    <w:bookmarkStart w:name="z129" w:id="120"/>
    <w:p>
      <w:pPr>
        <w:spacing w:after="0"/>
        <w:ind w:left="0"/>
        <w:jc w:val="both"/>
      </w:pPr>
      <w:r>
        <w:rPr>
          <w:rFonts w:ascii="Times New Roman"/>
          <w:b w:val="false"/>
          <w:i w:val="false"/>
          <w:color w:val="000000"/>
          <w:sz w:val="28"/>
        </w:rPr>
        <w:t>
      Егер мәслихат төрағасының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bookmarkEnd w:id="120"/>
    <w:bookmarkStart w:name="z130" w:id="121"/>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21"/>
    <w:bookmarkStart w:name="z131" w:id="122"/>
    <w:p>
      <w:pPr>
        <w:spacing w:after="0"/>
        <w:ind w:left="0"/>
        <w:jc w:val="both"/>
      </w:pPr>
      <w:r>
        <w:rPr>
          <w:rFonts w:ascii="Times New Roman"/>
          <w:b w:val="false"/>
          <w:i w:val="false"/>
          <w:color w:val="000000"/>
          <w:sz w:val="28"/>
        </w:rPr>
        <w:t>
      Мәслихат төрағасы мәслихаттың өкілеттігі мерзіміне сайланады.</w:t>
      </w:r>
    </w:p>
    <w:bookmarkEnd w:id="122"/>
    <w:bookmarkStart w:name="z132" w:id="123"/>
    <w:p>
      <w:pPr>
        <w:spacing w:after="0"/>
        <w:ind w:left="0"/>
        <w:jc w:val="both"/>
      </w:pPr>
      <w:r>
        <w:rPr>
          <w:rFonts w:ascii="Times New Roman"/>
          <w:b w:val="false"/>
          <w:i w:val="false"/>
          <w:color w:val="000000"/>
          <w:sz w:val="28"/>
        </w:rPr>
        <w:t>
      Мәслихат төрағасы өкілеттіктерін Заңға және осы Регламентке сәйкес жүзеге асырады.</w:t>
      </w:r>
    </w:p>
    <w:bookmarkEnd w:id="123"/>
    <w:bookmarkStart w:name="z133" w:id="124"/>
    <w:p>
      <w:pPr>
        <w:spacing w:after="0"/>
        <w:ind w:left="0"/>
        <w:jc w:val="both"/>
      </w:pPr>
      <w:r>
        <w:rPr>
          <w:rFonts w:ascii="Times New Roman"/>
          <w:b w:val="false"/>
          <w:i w:val="false"/>
          <w:color w:val="000000"/>
          <w:sz w:val="28"/>
        </w:rPr>
        <w:t>
      45. Қала мәслихатының төрағасы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124"/>
    <w:bookmarkStart w:name="z134" w:id="125"/>
    <w:p>
      <w:pPr>
        <w:spacing w:after="0"/>
        <w:ind w:left="0"/>
        <w:jc w:val="both"/>
      </w:pPr>
      <w:r>
        <w:rPr>
          <w:rFonts w:ascii="Times New Roman"/>
          <w:b w:val="false"/>
          <w:i w:val="false"/>
          <w:color w:val="000000"/>
          <w:sz w:val="28"/>
        </w:rPr>
        <w:t>
      46. Егер мәслихат сессиясында дауыс беру кезінде депутаттардың дауысы тең бөлінген жағдайда, мәслихат төрағасы шешуші дауыс құқығын пайдаланады.</w:t>
      </w:r>
    </w:p>
    <w:bookmarkEnd w:id="125"/>
    <w:bookmarkStart w:name="z135" w:id="126"/>
    <w:p>
      <w:pPr>
        <w:spacing w:after="0"/>
        <w:ind w:left="0"/>
        <w:jc w:val="both"/>
      </w:pPr>
      <w:r>
        <w:rPr>
          <w:rFonts w:ascii="Times New Roman"/>
          <w:b w:val="false"/>
          <w:i w:val="false"/>
          <w:color w:val="000000"/>
          <w:sz w:val="28"/>
        </w:rPr>
        <w:t>
      47. Мәслихат төрағасы мәслихаттың тұрақты комиссияларында болуға құқылы емес. Мәслихат төрағасының өкілеттіктері мерзімінен бұрын тоқтатылған кезде жаңа төрағаны сайлау Заңда және осы Регламентте белгіленген тәртіппен өткізіледі.</w:t>
      </w:r>
    </w:p>
    <w:bookmarkEnd w:id="126"/>
    <w:bookmarkStart w:name="z136" w:id="127"/>
    <w:p>
      <w:pPr>
        <w:spacing w:after="0"/>
        <w:ind w:left="0"/>
        <w:jc w:val="left"/>
      </w:pPr>
      <w:r>
        <w:rPr>
          <w:rFonts w:ascii="Times New Roman"/>
          <w:b/>
          <w:i w:val="false"/>
          <w:color w:val="000000"/>
        </w:rPr>
        <w:t xml:space="preserve"> 2-параграф. Мәслихаттың тұрақты және уақытша комиссиялары</w:t>
      </w:r>
    </w:p>
    <w:bookmarkEnd w:id="127"/>
    <w:bookmarkStart w:name="z137" w:id="128"/>
    <w:p>
      <w:pPr>
        <w:spacing w:after="0"/>
        <w:ind w:left="0"/>
        <w:jc w:val="both"/>
      </w:pPr>
      <w:r>
        <w:rPr>
          <w:rFonts w:ascii="Times New Roman"/>
          <w:b w:val="false"/>
          <w:i w:val="false"/>
          <w:color w:val="000000"/>
          <w:sz w:val="28"/>
        </w:rPr>
        <w:t>
      48.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w:t>
      </w:r>
    </w:p>
    <w:bookmarkEnd w:id="128"/>
    <w:bookmarkStart w:name="z138" w:id="129"/>
    <w:p>
      <w:pPr>
        <w:spacing w:after="0"/>
        <w:ind w:left="0"/>
        <w:jc w:val="both"/>
      </w:pPr>
      <w:r>
        <w:rPr>
          <w:rFonts w:ascii="Times New Roman"/>
          <w:b w:val="false"/>
          <w:i w:val="false"/>
          <w:color w:val="000000"/>
          <w:sz w:val="28"/>
        </w:rPr>
        <w:t>
      Әрбір тұрақты комиссияның тізбесі, саны және құрамы дауысқа жеке-жеке қойылады. Олардың сандық және дербес құрамын мәслихат төрағасының ұсынысы бойынша мәслихат айқындайды.</w:t>
      </w:r>
    </w:p>
    <w:bookmarkEnd w:id="129"/>
    <w:bookmarkStart w:name="z139" w:id="130"/>
    <w:p>
      <w:pPr>
        <w:spacing w:after="0"/>
        <w:ind w:left="0"/>
        <w:jc w:val="both"/>
      </w:pPr>
      <w:r>
        <w:rPr>
          <w:rFonts w:ascii="Times New Roman"/>
          <w:b w:val="false"/>
          <w:i w:val="false"/>
          <w:color w:val="000000"/>
          <w:sz w:val="28"/>
        </w:rPr>
        <w:t>
      Тұрақты комиссиялардың саны жетіден аспауға тиіс.</w:t>
      </w:r>
    </w:p>
    <w:bookmarkEnd w:id="130"/>
    <w:bookmarkStart w:name="z140" w:id="131"/>
    <w:p>
      <w:pPr>
        <w:spacing w:after="0"/>
        <w:ind w:left="0"/>
        <w:jc w:val="both"/>
      </w:pPr>
      <w:r>
        <w:rPr>
          <w:rFonts w:ascii="Times New Roman"/>
          <w:b w:val="false"/>
          <w:i w:val="false"/>
          <w:color w:val="000000"/>
          <w:sz w:val="28"/>
        </w:rPr>
        <w:t>
      Тұрақты комиссиялар жұмыс топтарын құра алады.</w:t>
      </w:r>
    </w:p>
    <w:bookmarkEnd w:id="131"/>
    <w:bookmarkStart w:name="z141" w:id="132"/>
    <w:p>
      <w:pPr>
        <w:spacing w:after="0"/>
        <w:ind w:left="0"/>
        <w:jc w:val="both"/>
      </w:pPr>
      <w:r>
        <w:rPr>
          <w:rFonts w:ascii="Times New Roman"/>
          <w:b w:val="false"/>
          <w:i w:val="false"/>
          <w:color w:val="000000"/>
          <w:sz w:val="28"/>
        </w:rPr>
        <w:t>
      49. Тұрақты комиссиялардың қызметін ұйымдастыру, функциялары мен өкілеттіктері Заңда және осы Регламентте айқындалады.</w:t>
      </w:r>
    </w:p>
    <w:bookmarkEnd w:id="132"/>
    <w:bookmarkStart w:name="z142" w:id="133"/>
    <w:p>
      <w:pPr>
        <w:spacing w:after="0"/>
        <w:ind w:left="0"/>
        <w:jc w:val="both"/>
      </w:pPr>
      <w:r>
        <w:rPr>
          <w:rFonts w:ascii="Times New Roman"/>
          <w:b w:val="false"/>
          <w:i w:val="false"/>
          <w:color w:val="000000"/>
          <w:sz w:val="28"/>
        </w:rPr>
        <w:t>
      50. Мәслихаттың қарауына жатқызылған жекелеген мәселелерді сессияларда қарауға дайындау мақсатында мәслихат не мәслихаттың төрағасы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w:t>
      </w:r>
    </w:p>
    <w:bookmarkEnd w:id="133"/>
    <w:bookmarkStart w:name="z143" w:id="134"/>
    <w:p>
      <w:pPr>
        <w:spacing w:after="0"/>
        <w:ind w:left="0"/>
        <w:jc w:val="both"/>
      </w:pPr>
      <w:r>
        <w:rPr>
          <w:rFonts w:ascii="Times New Roman"/>
          <w:b w:val="false"/>
          <w:i w:val="false"/>
          <w:color w:val="000000"/>
          <w:sz w:val="28"/>
        </w:rPr>
        <w:t>
      51. Тұрақты комиссиялар өз бастамасы немесе мәслихаттың шешімі бойынша жария тыңдаулар өткізе алады.</w:t>
      </w:r>
    </w:p>
    <w:bookmarkEnd w:id="134"/>
    <w:bookmarkStart w:name="z144" w:id="135"/>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bookmarkEnd w:id="135"/>
    <w:bookmarkStart w:name="z145" w:id="136"/>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bookmarkEnd w:id="136"/>
    <w:bookmarkStart w:name="z146" w:id="137"/>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bookmarkEnd w:id="137"/>
    <w:bookmarkStart w:name="z147" w:id="138"/>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bookmarkEnd w:id="138"/>
    <w:bookmarkStart w:name="z148" w:id="139"/>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bookmarkEnd w:id="139"/>
    <w:bookmarkStart w:name="z149" w:id="140"/>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bookmarkEnd w:id="140"/>
    <w:bookmarkStart w:name="z150" w:id="141"/>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bookmarkEnd w:id="141"/>
    <w:bookmarkStart w:name="z151" w:id="142"/>
    <w:p>
      <w:pPr>
        <w:spacing w:after="0"/>
        <w:ind w:left="0"/>
        <w:jc w:val="both"/>
      </w:pPr>
      <w:r>
        <w:rPr>
          <w:rFonts w:ascii="Times New Roman"/>
          <w:b w:val="false"/>
          <w:i w:val="false"/>
          <w:color w:val="000000"/>
          <w:sz w:val="28"/>
        </w:rPr>
        <w:t>
      52.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сәйкес мемлекеттік немесе қызметтік құпияға жатқызылған жағдайларды қоспағанда, тұрақты комиссиялардың отырыстары, әдетте, ашық болады.</w:t>
      </w:r>
    </w:p>
    <w:bookmarkEnd w:id="142"/>
    <w:bookmarkStart w:name="z152" w:id="143"/>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мүшелерінің жалпы санының жартысынан астамы қатысса, құқықтық күші бар деп есептеледі.</w:t>
      </w:r>
    </w:p>
    <w:bookmarkEnd w:id="143"/>
    <w:bookmarkStart w:name="z153" w:id="144"/>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bookmarkEnd w:id="144"/>
    <w:bookmarkStart w:name="z154" w:id="145"/>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w:t>
      </w:r>
    </w:p>
    <w:bookmarkEnd w:id="145"/>
    <w:bookmarkStart w:name="z155" w:id="146"/>
    <w:p>
      <w:pPr>
        <w:spacing w:after="0"/>
        <w:ind w:left="0"/>
        <w:jc w:val="left"/>
      </w:pPr>
      <w:r>
        <w:rPr>
          <w:rFonts w:ascii="Times New Roman"/>
          <w:b/>
          <w:i w:val="false"/>
          <w:color w:val="000000"/>
        </w:rPr>
        <w:t xml:space="preserve"> 3-параграф. Мәслихаттың тұрақты комиссиясының төрағасы</w:t>
      </w:r>
    </w:p>
    <w:bookmarkEnd w:id="146"/>
    <w:bookmarkStart w:name="z156" w:id="147"/>
    <w:p>
      <w:pPr>
        <w:spacing w:after="0"/>
        <w:ind w:left="0"/>
        <w:jc w:val="both"/>
      </w:pPr>
      <w:r>
        <w:rPr>
          <w:rFonts w:ascii="Times New Roman"/>
          <w:b w:val="false"/>
          <w:i w:val="false"/>
          <w:color w:val="000000"/>
          <w:sz w:val="28"/>
        </w:rPr>
        <w:t>
      53.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bookmarkEnd w:id="147"/>
    <w:bookmarkStart w:name="z157" w:id="148"/>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bookmarkEnd w:id="148"/>
    <w:bookmarkStart w:name="z158" w:id="149"/>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49"/>
    <w:bookmarkStart w:name="z159" w:id="150"/>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bookmarkEnd w:id="150"/>
    <w:bookmarkStart w:name="z160" w:id="151"/>
    <w:p>
      <w:pPr>
        <w:spacing w:after="0"/>
        <w:ind w:left="0"/>
        <w:jc w:val="both"/>
      </w:pPr>
      <w:r>
        <w:rPr>
          <w:rFonts w:ascii="Times New Roman"/>
          <w:b w:val="false"/>
          <w:i w:val="false"/>
          <w:color w:val="000000"/>
          <w:sz w:val="28"/>
        </w:rPr>
        <w:t>
      54. Мәслихаттың тұрақты комиссияларының бірінің төрағасы болмаған кезде, мәслихат төрағасының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151"/>
    <w:bookmarkStart w:name="z161" w:id="152"/>
    <w:p>
      <w:pPr>
        <w:spacing w:after="0"/>
        <w:ind w:left="0"/>
        <w:jc w:val="both"/>
      </w:pPr>
      <w:r>
        <w:rPr>
          <w:rFonts w:ascii="Times New Roman"/>
          <w:b w:val="false"/>
          <w:i w:val="false"/>
          <w:color w:val="000000"/>
          <w:sz w:val="28"/>
        </w:rPr>
        <w:t>
      55. Мәслихаттың тұрақты комиссиясының төрағасы өкілеттігін Қазақстан Республикасының заңнамасына, осы Регламентке және мәслихаттың шешіміне сәйкес жүзеге асырады.</w:t>
      </w:r>
    </w:p>
    <w:bookmarkEnd w:id="152"/>
    <w:bookmarkStart w:name="z162" w:id="153"/>
    <w:p>
      <w:pPr>
        <w:spacing w:after="0"/>
        <w:ind w:left="0"/>
        <w:jc w:val="left"/>
      </w:pPr>
      <w:r>
        <w:rPr>
          <w:rFonts w:ascii="Times New Roman"/>
          <w:b/>
          <w:i w:val="false"/>
          <w:color w:val="000000"/>
        </w:rPr>
        <w:t xml:space="preserve"> 4-параграф. Мәслихаттың есеп комиссиясы</w:t>
      </w:r>
    </w:p>
    <w:bookmarkEnd w:id="153"/>
    <w:bookmarkStart w:name="z163" w:id="154"/>
    <w:p>
      <w:pPr>
        <w:spacing w:after="0"/>
        <w:ind w:left="0"/>
        <w:jc w:val="both"/>
      </w:pPr>
      <w:r>
        <w:rPr>
          <w:rFonts w:ascii="Times New Roman"/>
          <w:b w:val="false"/>
          <w:i w:val="false"/>
          <w:color w:val="000000"/>
          <w:sz w:val="28"/>
        </w:rPr>
        <w:t>
      56. Мәслихат не мәслихаттың төрағасы уақытша, оның ішінде есеп комиссияларын құруға құқылы. Есеп комиссияның құрамын, міндеттері мен өкілеттік мерзімдерін мәслихат айқындайды.</w:t>
      </w:r>
    </w:p>
    <w:bookmarkEnd w:id="154"/>
    <w:bookmarkStart w:name="z164" w:id="155"/>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bookmarkEnd w:id="155"/>
    <w:bookmarkStart w:name="z165" w:id="156"/>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bookmarkEnd w:id="156"/>
    <w:bookmarkStart w:name="z166" w:id="157"/>
    <w:p>
      <w:pPr>
        <w:spacing w:after="0"/>
        <w:ind w:left="0"/>
        <w:jc w:val="both"/>
      </w:pPr>
      <w:r>
        <w:rPr>
          <w:rFonts w:ascii="Times New Roman"/>
          <w:b w:val="false"/>
          <w:i w:val="false"/>
          <w:color w:val="000000"/>
          <w:sz w:val="28"/>
        </w:rPr>
        <w:t>
      57. Ашық дауыс беру өткізілген кезде есеп комиссиясы дауыс беру және оның қорытындысын шығару процесін ұйымдастырады.</w:t>
      </w:r>
    </w:p>
    <w:bookmarkEnd w:id="157"/>
    <w:bookmarkStart w:name="z167" w:id="158"/>
    <w:p>
      <w:pPr>
        <w:spacing w:after="0"/>
        <w:ind w:left="0"/>
        <w:jc w:val="both"/>
      </w:pPr>
      <w:r>
        <w:rPr>
          <w:rFonts w:ascii="Times New Roman"/>
          <w:b w:val="false"/>
          <w:i w:val="false"/>
          <w:color w:val="000000"/>
          <w:sz w:val="28"/>
        </w:rPr>
        <w:t>
      Есеп комиссиясы өз құрамынан комиссияның төрағасы мен төрағасын сайлайды, оның шешімдері ашық дауыс беру арқылы көпшілік дауыспен қабылданады.</w:t>
      </w:r>
    </w:p>
    <w:bookmarkEnd w:id="158"/>
    <w:bookmarkStart w:name="z168" w:id="159"/>
    <w:p>
      <w:pPr>
        <w:spacing w:after="0"/>
        <w:ind w:left="0"/>
        <w:jc w:val="both"/>
      </w:pPr>
      <w:r>
        <w:rPr>
          <w:rFonts w:ascii="Times New Roman"/>
          <w:b w:val="false"/>
          <w:i w:val="false"/>
          <w:color w:val="000000"/>
          <w:sz w:val="28"/>
        </w:rPr>
        <w:t>
      Ашық дауыс беру басталар алдында мәслихат төрағасы дауысқа қойылатын ұсыныстардың санын көрсетеді, олардың мазмұнын оқып береді.</w:t>
      </w:r>
    </w:p>
    <w:bookmarkEnd w:id="159"/>
    <w:bookmarkStart w:name="z169" w:id="160"/>
    <w:p>
      <w:pPr>
        <w:spacing w:after="0"/>
        <w:ind w:left="0"/>
        <w:jc w:val="both"/>
      </w:pPr>
      <w:r>
        <w:rPr>
          <w:rFonts w:ascii="Times New Roman"/>
          <w:b w:val="false"/>
          <w:i w:val="false"/>
          <w:color w:val="000000"/>
          <w:sz w:val="28"/>
        </w:rPr>
        <w:t>
      58. Мәслихат төрағасын сайлау үшін жасырын дауыс беру өткізілуі мүмкін. Мәслихат төрағасының шешімі бойынша жасырын дауыс беру өзге мәселелер бойынша да өткізілуі мүмкін.</w:t>
      </w:r>
    </w:p>
    <w:bookmarkEnd w:id="160"/>
    <w:bookmarkStart w:name="z170" w:id="161"/>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bookmarkEnd w:id="161"/>
    <w:bookmarkStart w:name="z171" w:id="162"/>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bookmarkEnd w:id="162"/>
    <w:bookmarkStart w:name="z172" w:id="163"/>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bookmarkEnd w:id="163"/>
    <w:bookmarkStart w:name="z173" w:id="164"/>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bookmarkEnd w:id="164"/>
    <w:bookmarkStart w:name="z174" w:id="165"/>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bookmarkEnd w:id="165"/>
    <w:bookmarkStart w:name="z175" w:id="166"/>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bookmarkEnd w:id="166"/>
    <w:bookmarkStart w:name="z176" w:id="167"/>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bookmarkEnd w:id="167"/>
    <w:bookmarkStart w:name="z177" w:id="168"/>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bookmarkEnd w:id="168"/>
    <w:bookmarkStart w:name="z178" w:id="169"/>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bookmarkEnd w:id="169"/>
    <w:bookmarkStart w:name="z179" w:id="170"/>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қайтадан дауыс беру өткізіледі.</w:t>
      </w:r>
    </w:p>
    <w:bookmarkEnd w:id="170"/>
    <w:bookmarkStart w:name="z180" w:id="171"/>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bookmarkEnd w:id="171"/>
    <w:bookmarkStart w:name="z181" w:id="172"/>
    <w:p>
      <w:pPr>
        <w:spacing w:after="0"/>
        <w:ind w:left="0"/>
        <w:jc w:val="left"/>
      </w:pPr>
      <w:r>
        <w:rPr>
          <w:rFonts w:ascii="Times New Roman"/>
          <w:b/>
          <w:i w:val="false"/>
          <w:color w:val="000000"/>
        </w:rPr>
        <w:t xml:space="preserve"> 5-параграф. Мәслихаттардағы депутаттық бірлестіктер</w:t>
      </w:r>
    </w:p>
    <w:bookmarkEnd w:id="172"/>
    <w:bookmarkStart w:name="z182" w:id="173"/>
    <w:p>
      <w:pPr>
        <w:spacing w:after="0"/>
        <w:ind w:left="0"/>
        <w:jc w:val="both"/>
      </w:pPr>
      <w:r>
        <w:rPr>
          <w:rFonts w:ascii="Times New Roman"/>
          <w:b w:val="false"/>
          <w:i w:val="false"/>
          <w:color w:val="000000"/>
          <w:sz w:val="28"/>
        </w:rPr>
        <w:t>
      59.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төрағасы депутаттық бірлестіктерге кіре алмайды. Депутаттың бір ғана депутаттық фракцияда болуға құқығы бар.</w:t>
      </w:r>
    </w:p>
    <w:bookmarkEnd w:id="173"/>
    <w:bookmarkStart w:name="z183" w:id="174"/>
    <w:p>
      <w:pPr>
        <w:spacing w:after="0"/>
        <w:ind w:left="0"/>
        <w:jc w:val="both"/>
      </w:pPr>
      <w:r>
        <w:rPr>
          <w:rFonts w:ascii="Times New Roman"/>
          <w:b w:val="false"/>
          <w:i w:val="false"/>
          <w:color w:val="000000"/>
          <w:sz w:val="28"/>
        </w:rPr>
        <w:t>
      60.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74"/>
    <w:bookmarkStart w:name="z184" w:id="175"/>
    <w:p>
      <w:pPr>
        <w:spacing w:after="0"/>
        <w:ind w:left="0"/>
        <w:jc w:val="both"/>
      </w:pPr>
      <w:r>
        <w:rPr>
          <w:rFonts w:ascii="Times New Roman"/>
          <w:b w:val="false"/>
          <w:i w:val="false"/>
          <w:color w:val="000000"/>
          <w:sz w:val="28"/>
        </w:rPr>
        <w:t>
      61. Депутаттық бірлестіктердің мүшелері:</w:t>
      </w:r>
    </w:p>
    <w:bookmarkEnd w:id="175"/>
    <w:bookmarkStart w:name="z185" w:id="176"/>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bookmarkEnd w:id="176"/>
    <w:bookmarkStart w:name="z186" w:id="177"/>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bookmarkEnd w:id="177"/>
    <w:bookmarkStart w:name="z187" w:id="178"/>
    <w:p>
      <w:pPr>
        <w:spacing w:after="0"/>
        <w:ind w:left="0"/>
        <w:jc w:val="both"/>
      </w:pPr>
      <w:r>
        <w:rPr>
          <w:rFonts w:ascii="Times New Roman"/>
          <w:b w:val="false"/>
          <w:i w:val="false"/>
          <w:color w:val="000000"/>
          <w:sz w:val="28"/>
        </w:rPr>
        <w:t>
      3) мәслихат шешімдерінің жобаларына түзетулер ұсына алады;</w:t>
      </w:r>
    </w:p>
    <w:bookmarkEnd w:id="178"/>
    <w:bookmarkStart w:name="z188" w:id="179"/>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bookmarkEnd w:id="179"/>
    <w:bookmarkStart w:name="z189" w:id="180"/>
    <w:p>
      <w:pPr>
        <w:spacing w:after="0"/>
        <w:ind w:left="0"/>
        <w:jc w:val="both"/>
      </w:pPr>
      <w:r>
        <w:rPr>
          <w:rFonts w:ascii="Times New Roman"/>
          <w:b w:val="false"/>
          <w:i w:val="false"/>
          <w:color w:val="000000"/>
          <w:sz w:val="28"/>
        </w:rPr>
        <w:t>
      62.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End w:id="180"/>
    <w:bookmarkStart w:name="z190" w:id="181"/>
    <w:p>
      <w:pPr>
        <w:spacing w:after="0"/>
        <w:ind w:left="0"/>
        <w:jc w:val="left"/>
      </w:pPr>
      <w:r>
        <w:rPr>
          <w:rFonts w:ascii="Times New Roman"/>
          <w:b/>
          <w:i w:val="false"/>
          <w:color w:val="000000"/>
        </w:rPr>
        <w:t xml:space="preserve"> 7-тарау. Депутаттық әдеп қағидалары</w:t>
      </w:r>
    </w:p>
    <w:bookmarkEnd w:id="181"/>
    <w:bookmarkStart w:name="z191" w:id="182"/>
    <w:p>
      <w:pPr>
        <w:spacing w:after="0"/>
        <w:ind w:left="0"/>
        <w:jc w:val="both"/>
      </w:pPr>
      <w:r>
        <w:rPr>
          <w:rFonts w:ascii="Times New Roman"/>
          <w:b w:val="false"/>
          <w:i w:val="false"/>
          <w:color w:val="000000"/>
          <w:sz w:val="28"/>
        </w:rPr>
        <w:t>
      63. Мәслихат депутаттары:</w:t>
      </w:r>
    </w:p>
    <w:bookmarkEnd w:id="182"/>
    <w:bookmarkStart w:name="z192" w:id="183"/>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bookmarkEnd w:id="183"/>
    <w:bookmarkStart w:name="z193" w:id="184"/>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bookmarkEnd w:id="184"/>
    <w:bookmarkStart w:name="z194" w:id="185"/>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85"/>
    <w:bookmarkStart w:name="z195" w:id="186"/>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bookmarkEnd w:id="186"/>
    <w:bookmarkStart w:name="z196" w:id="187"/>
    <w:p>
      <w:pPr>
        <w:spacing w:after="0"/>
        <w:ind w:left="0"/>
        <w:jc w:val="both"/>
      </w:pPr>
      <w:r>
        <w:rPr>
          <w:rFonts w:ascii="Times New Roman"/>
          <w:b w:val="false"/>
          <w:i w:val="false"/>
          <w:color w:val="000000"/>
          <w:sz w:val="28"/>
        </w:rPr>
        <w:t>
      5) сөйлеушілердің сөзін бөлмеуге тиіс.</w:t>
      </w:r>
    </w:p>
    <w:bookmarkEnd w:id="187"/>
    <w:bookmarkStart w:name="z197" w:id="188"/>
    <w:p>
      <w:pPr>
        <w:spacing w:after="0"/>
        <w:ind w:left="0"/>
        <w:jc w:val="both"/>
      </w:pPr>
      <w:r>
        <w:rPr>
          <w:rFonts w:ascii="Times New Roman"/>
          <w:b w:val="false"/>
          <w:i w:val="false"/>
          <w:color w:val="000000"/>
          <w:sz w:val="28"/>
        </w:rPr>
        <w:t>
      64.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bookmarkEnd w:id="188"/>
    <w:bookmarkStart w:name="z198" w:id="189"/>
    <w:p>
      <w:pPr>
        <w:spacing w:after="0"/>
        <w:ind w:left="0"/>
        <w:jc w:val="both"/>
      </w:pPr>
      <w:r>
        <w:rPr>
          <w:rFonts w:ascii="Times New Roman"/>
          <w:b w:val="false"/>
          <w:i w:val="false"/>
          <w:color w:val="000000"/>
          <w:sz w:val="28"/>
        </w:rPr>
        <w:t>
      65.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189"/>
    <w:bookmarkStart w:name="z199" w:id="190"/>
    <w:p>
      <w:pPr>
        <w:spacing w:after="0"/>
        <w:ind w:left="0"/>
        <w:jc w:val="both"/>
      </w:pPr>
      <w:r>
        <w:rPr>
          <w:rFonts w:ascii="Times New Roman"/>
          <w:b w:val="false"/>
          <w:i w:val="false"/>
          <w:color w:val="000000"/>
          <w:sz w:val="28"/>
        </w:rPr>
        <w:t>
      66.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bookmarkEnd w:id="190"/>
    <w:bookmarkStart w:name="z200" w:id="191"/>
    <w:p>
      <w:pPr>
        <w:spacing w:after="0"/>
        <w:ind w:left="0"/>
        <w:jc w:val="both"/>
      </w:pPr>
      <w:r>
        <w:rPr>
          <w:rFonts w:ascii="Times New Roman"/>
          <w:b w:val="false"/>
          <w:i w:val="false"/>
          <w:color w:val="000000"/>
          <w:sz w:val="28"/>
        </w:rPr>
        <w:t>
      67.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bookmarkEnd w:id="191"/>
    <w:bookmarkStart w:name="z201" w:id="192"/>
    <w:p>
      <w:pPr>
        <w:spacing w:after="0"/>
        <w:ind w:left="0"/>
        <w:jc w:val="both"/>
      </w:pPr>
      <w:r>
        <w:rPr>
          <w:rFonts w:ascii="Times New Roman"/>
          <w:b w:val="false"/>
          <w:i w:val="false"/>
          <w:color w:val="000000"/>
          <w:sz w:val="28"/>
        </w:rPr>
        <w:t>
      68. Заңның 21-бабының </w:t>
      </w:r>
      <w:r>
        <w:rPr>
          <w:rFonts w:ascii="Times New Roman"/>
          <w:b w:val="false"/>
          <w:i w:val="false"/>
          <w:color w:val="000000"/>
          <w:sz w:val="28"/>
        </w:rPr>
        <w:t>2-тармағында</w:t>
      </w:r>
      <w:r>
        <w:rPr>
          <w:rFonts w:ascii="Times New Roman"/>
          <w:b w:val="false"/>
          <w:i w:val="false"/>
          <w:color w:val="000000"/>
          <w:sz w:val="28"/>
        </w:rPr>
        <w:t>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bookmarkEnd w:id="192"/>
    <w:bookmarkStart w:name="z202" w:id="193"/>
    <w:p>
      <w:pPr>
        <w:spacing w:after="0"/>
        <w:ind w:left="0"/>
        <w:jc w:val="left"/>
      </w:pPr>
      <w:r>
        <w:rPr>
          <w:rFonts w:ascii="Times New Roman"/>
          <w:b/>
          <w:i w:val="false"/>
          <w:color w:val="000000"/>
        </w:rPr>
        <w:t xml:space="preserve"> 8-тарау. Мәслихат депутаттарының біліктілігін арттыру</w:t>
      </w:r>
    </w:p>
    <w:bookmarkEnd w:id="193"/>
    <w:bookmarkStart w:name="z203" w:id="194"/>
    <w:p>
      <w:pPr>
        <w:spacing w:after="0"/>
        <w:ind w:left="0"/>
        <w:jc w:val="both"/>
      </w:pPr>
      <w:r>
        <w:rPr>
          <w:rFonts w:ascii="Times New Roman"/>
          <w:b w:val="false"/>
          <w:i w:val="false"/>
          <w:color w:val="000000"/>
          <w:sz w:val="28"/>
        </w:rPr>
        <w:t>
      69.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bookmarkEnd w:id="194"/>
    <w:bookmarkStart w:name="z204" w:id="195"/>
    <w:p>
      <w:pPr>
        <w:spacing w:after="0"/>
        <w:ind w:left="0"/>
        <w:jc w:val="both"/>
      </w:pPr>
      <w:r>
        <w:rPr>
          <w:rFonts w:ascii="Times New Roman"/>
          <w:b w:val="false"/>
          <w:i w:val="false"/>
          <w:color w:val="000000"/>
          <w:sz w:val="28"/>
        </w:rPr>
        <w:t>
      70.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bookmarkEnd w:id="195"/>
    <w:bookmarkStart w:name="z205" w:id="196"/>
    <w:p>
      <w:pPr>
        <w:spacing w:after="0"/>
        <w:ind w:left="0"/>
        <w:jc w:val="both"/>
      </w:pPr>
      <w:r>
        <w:rPr>
          <w:rFonts w:ascii="Times New Roman"/>
          <w:b w:val="false"/>
          <w:i w:val="false"/>
          <w:color w:val="000000"/>
          <w:sz w:val="28"/>
        </w:rPr>
        <w:t>
      71. Мәслихат депутаттарының біліктілігін арттыру ұзақтығы кемінде 40 академиялық сағатты құрайды.</w:t>
      </w:r>
    </w:p>
    <w:bookmarkEnd w:id="196"/>
    <w:bookmarkStart w:name="z206" w:id="197"/>
    <w:p>
      <w:pPr>
        <w:spacing w:after="0"/>
        <w:ind w:left="0"/>
        <w:jc w:val="both"/>
      </w:pPr>
      <w:r>
        <w:rPr>
          <w:rFonts w:ascii="Times New Roman"/>
          <w:b w:val="false"/>
          <w:i w:val="false"/>
          <w:color w:val="000000"/>
          <w:sz w:val="28"/>
        </w:rPr>
        <w:t>
      72.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197"/>
    <w:bookmarkStart w:name="z207" w:id="198"/>
    <w:p>
      <w:pPr>
        <w:spacing w:after="0"/>
        <w:ind w:left="0"/>
        <w:jc w:val="both"/>
      </w:pPr>
      <w:r>
        <w:rPr>
          <w:rFonts w:ascii="Times New Roman"/>
          <w:b w:val="false"/>
          <w:i w:val="false"/>
          <w:color w:val="000000"/>
          <w:sz w:val="28"/>
        </w:rPr>
        <w:t>
      73.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198"/>
    <w:bookmarkStart w:name="z208" w:id="199"/>
    <w:p>
      <w:pPr>
        <w:spacing w:after="0"/>
        <w:ind w:left="0"/>
        <w:jc w:val="left"/>
      </w:pPr>
      <w:r>
        <w:rPr>
          <w:rFonts w:ascii="Times New Roman"/>
          <w:b/>
          <w:i w:val="false"/>
          <w:color w:val="000000"/>
        </w:rPr>
        <w:t xml:space="preserve"> 9-тарау. Мәслихат аппаратының жұмысын ұйымдастыру</w:t>
      </w:r>
    </w:p>
    <w:bookmarkEnd w:id="199"/>
    <w:bookmarkStart w:name="z209" w:id="200"/>
    <w:p>
      <w:pPr>
        <w:spacing w:after="0"/>
        <w:ind w:left="0"/>
        <w:jc w:val="both"/>
      </w:pPr>
      <w:r>
        <w:rPr>
          <w:rFonts w:ascii="Times New Roman"/>
          <w:b w:val="false"/>
          <w:i w:val="false"/>
          <w:color w:val="000000"/>
          <w:sz w:val="28"/>
        </w:rPr>
        <w:t>
      74.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w:t>
      </w:r>
    </w:p>
    <w:bookmarkEnd w:id="200"/>
    <w:bookmarkStart w:name="z210" w:id="201"/>
    <w:p>
      <w:pPr>
        <w:spacing w:after="0"/>
        <w:ind w:left="0"/>
        <w:jc w:val="both"/>
      </w:pPr>
      <w:r>
        <w:rPr>
          <w:rFonts w:ascii="Times New Roman"/>
          <w:b w:val="false"/>
          <w:i w:val="false"/>
          <w:color w:val="000000"/>
          <w:sz w:val="28"/>
        </w:rPr>
        <w:t>
      Мәслихат аппараты жергілікті бюджеттің қаражаты есебінен қамтылатын мемлекеттік мекеме болып табылады.</w:t>
      </w:r>
    </w:p>
    <w:bookmarkEnd w:id="201"/>
    <w:bookmarkStart w:name="z211" w:id="202"/>
    <w:p>
      <w:pPr>
        <w:spacing w:after="0"/>
        <w:ind w:left="0"/>
        <w:jc w:val="both"/>
      </w:pPr>
      <w:r>
        <w:rPr>
          <w:rFonts w:ascii="Times New Roman"/>
          <w:b w:val="false"/>
          <w:i w:val="false"/>
          <w:color w:val="000000"/>
          <w:sz w:val="28"/>
        </w:rPr>
        <w:t>
      Мәслихат аппараты туралы ережені мәслихат бекітеді.</w:t>
      </w:r>
    </w:p>
    <w:bookmarkEnd w:id="202"/>
    <w:bookmarkStart w:name="z212" w:id="203"/>
    <w:p>
      <w:pPr>
        <w:spacing w:after="0"/>
        <w:ind w:left="0"/>
        <w:jc w:val="both"/>
      </w:pPr>
      <w:r>
        <w:rPr>
          <w:rFonts w:ascii="Times New Roman"/>
          <w:b w:val="false"/>
          <w:i w:val="false"/>
          <w:color w:val="000000"/>
          <w:sz w:val="28"/>
        </w:rPr>
        <w:t>
      75.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w:t>
      </w:r>
    </w:p>
    <w:bookmarkEnd w:id="203"/>
    <w:bookmarkStart w:name="z213" w:id="204"/>
    <w:p>
      <w:pPr>
        <w:spacing w:after="0"/>
        <w:ind w:left="0"/>
        <w:jc w:val="both"/>
      </w:pPr>
      <w:r>
        <w:rPr>
          <w:rFonts w:ascii="Times New Roman"/>
          <w:b w:val="false"/>
          <w:i w:val="false"/>
          <w:color w:val="000000"/>
          <w:sz w:val="28"/>
        </w:rPr>
        <w:t>
      76. Мәслихат аппаратының мемлекеттік қызметшілерінің қызметі Қазақстан Республикасының заңнамасына сәйкес жүзеге асырылады.</w:t>
      </w:r>
    </w:p>
    <w:bookmarkEnd w:id="204"/>
    <w:bookmarkStart w:name="z214" w:id="205"/>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bookmarkEnd w:id="2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