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b5d7" w14:textId="139b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2022 жылғы 22 желтоқсандағы № 199 "Талдықорған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3 тамыздағы № 7-44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2023-2025 жылдарға арналған бюджеті туралы"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қала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49 529 341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7 979 596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1 474 219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6 925 173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33 150 353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49 328 132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575 591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107 625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683 216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776 800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776 800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4 508 094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6 769 524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1 484 630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03 тамыздағы № 7-44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22 желтоқсандағы № 199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Апатты және ескiрген тұрғын үйлердi бұзу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