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42f" w14:textId="c175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№ 23-123 "Текелі қаласының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14 қарашадағы № 10-54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Рудничный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71 980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4 287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67 693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74 260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2 280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2 280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14 қарашадағы № 10-54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23-123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