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66b7" w14:textId="6fe6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ауданы әкімдігінің 2023 жылғы 16 тамыздағы № 281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"Тұрғын үй қатынастары туралы" Қазақстан Республикасы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Құрылыс және Тұрғын үй-коммуналдық шаруашылық істері агенттігі төрағасының бұйрығына (Нормативтік құқықтық актілерді мемлекеттік тіркеу тізілімінде № 7232 тіркелген)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Ақсу ауданы бойынша мемлекеттік тұрғын үй қорындағы тұрғын үйді пайдаланғаны үшін төлемақы мөлшері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А.Сабырбаевқа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1-қосымша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Қ.Сәтбаев көшесі №10/1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5 000 000 тенге/72,6 (техникалық төлқұжаттың деректеріне сәйкес үйдің жалпы көлемі) = 68870,5 тұрғынжайдың жалпы көлемінің бір шаршы метрін салудың құны (теңге); 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68870,5/100/12 + 0 = 57,4 теңге бір шаршы метр үшін айына.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2-қосымша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М.Кенжебаев көшесі №13/1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4 300 000 тенге/69,2 (техникалық төлқұжаттың деректеріне сәйкес үйдің жалпы көлемі) = 62138,7 тұрғынжайдың жалпы көлемінің бір шаршы метрін салудың құны (теңге); 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62138,7 /100/12 + 0 = 51,8 теңге бір шаршы метр үшін айына.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3-қосымша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Бұланов көшесі №26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5 000 000 тенге/110,7 (техникалық төлқұжаттың деректеріне сәйкес үйдің жалпы көлемі) = 45167,1 тұрғынжайдың жалпы көлемінің бір шаршы метрін салудың құны (теңге); 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45167,1 /100/12 + 0 = 37,6 теңге бір шаршы метр үшін айына.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4-қосымша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Ермектасов көшесі №2/1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тұрғынжайдың пайдаланғаны үшін алынатын төлемақының мөлшерін есептеу кезінде мынадай көрсеткіштер қолданылды: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тұрғынжайдың пайдаланғаны үшін төлем ақы мөлшері (айына бір шаршы метр үшін, теңге);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6 500 000 тенге/84 (техникалық төлқұжаттың деректеріне сәйкес үйдің жалпы көлемі) = 77381 тұрғынжайдың жалпы көлемінің бір шаршы метрін салудың құны (теңге); 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77381 /100/12 + 0 = 64,5 теңге бір шаршы метр үшін айына.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2023 жылғы "___" "___________" №_____ қаулысына № 5-қосымша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Желтоксан №13/4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5 800 000 тенге/72,4 (техникалық төлқұжаттың деректеріне сәйкес үйдің жалпы көлемі) = 80110,5 тұрғынжайдың жалпы көлемінің бір шаршы метрін салудың құны (теңге); 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80110,5 /100/12 + 0 = 66,7 теңге бір шаршы метр үшін айына.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6-қосымша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Ақын Сара №3/2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6 500 000 тенге/86,8 (техникалық төлқұжаттың деректеріне сәйкес үйдің жалпы көлемі) = 74884,8 тұрғынжайдың жалпы көлемінің бір шаршы метрін салудың құны (теңге); 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74884,8 /100/12 + 0 = 62,4 теңге бір шаршы метр үшін айына.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7-қосымша</w:t>
            </w:r>
          </w:p>
        </w:tc>
      </w:tr>
    </w:tbl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Толғанбай Ақын №71/2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6 500 000 тенге/74,7 (техникалық төлқұжаттың деректеріне сәйкес үйдің жалпы көлемі) = 87014,7 тұрғынжайдың жалпы көлемінің бір шаршы метрін салудың құны (теңге); 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87014,7 /100/12 + 0 = 72,5 теңге бір шаршы метр үшін айына.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8-қосымша</w:t>
            </w:r>
          </w:p>
        </w:tc>
      </w:tr>
    </w:tbl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Толғанбай Ақын №71/2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6 500 000 тенге/ 104,4 (техникалық төлқұжаттың деректеріне сәйкес үйдің жалпы көлемі) = 62260,5 тұрғынжайдың жалпы көлемінің бір шаршы метрін салудың құны (теңге); 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62260,5 /100/12 + 0 = 51,9 теңге бір шаршы метр үшін айына.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9-қосымша</w:t>
            </w:r>
          </w:p>
        </w:tc>
      </w:tr>
    </w:tbl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Толғанбай Ақын №69/2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6 300 000 тенге / 75 (техникалық төлқұжаттың деректеріне сәйкес үйдің жалпы көлемі) = 84000,0 тұрғынжайдың жалпы көлемінің бір шаршы метрін салудың құны (теңге); 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84000,0 /100/12 + 0 = 70,0 теңге бір шаршы метр үшін айына.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10-қосымша</w:t>
            </w:r>
          </w:p>
        </w:tc>
      </w:tr>
    </w:tbl>
    <w:bookmarkStart w:name="z14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Нұрбопа №52Б/2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6 500 000 тенге / 70,2 (техникалық төлқұжаттың деректеріне сәйкес үйдің жалпы көлемі) = 92592,6 тұрғынжайдың жалпы көлемінің бір шаршы метрін салудың құны (теңге); 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92592,6 /100/12 + 0 = 77,2 теңге бір шаршы метр үшін айына.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11-қосымша</w:t>
            </w:r>
          </w:p>
        </w:tc>
      </w:tr>
    </w:tbl>
    <w:bookmarkStart w:name="z1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Жандосов №14/2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6 500 000 тенге / 79,3 (техникалық төлқұжаттың деректеріне сәйкес үйдің жалпы көлемі) = 81967,2 тұрғынжайдың жалпы көлемінің бір шаршы метрін салудың құны (теңге); 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81967,2 /100/12 + 0 = 68,3 теңге бір шаршы метр үшін айына.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12-қосымша</w:t>
            </w:r>
          </w:p>
        </w:tc>
      </w:tr>
    </w:tbl>
    <w:bookmarkStart w:name="z17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Нұрбопа №52А/2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6 500 000 тенге / 86,4 (техникалық төлқұжаттың деректеріне сәйкес үйдің жалпы көлемі) = 75231,5 тұрғынжайдың жалпы көлемінің бір шаршы метрін салудың құны (теңге); 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75231,5 /100/12 + 0 = 62,7 теңге бір шаршы метр үшін айына.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13-қосымша</w:t>
            </w:r>
          </w:p>
        </w:tc>
      </w:tr>
    </w:tbl>
    <w:bookmarkStart w:name="z19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Желтоқсан №19/1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6 500 000 тенге / 104,4 (техникалық төлқұжаттың деректеріне сәйкес үйдің жалпы көлемі) = 62260,5 тұрғынжайдың жалпы көлемінің бір шаршы метрін салудың құны (теңге); 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62260,5 /100/12 + 0 = 51,9 теңге бір шаршы метр үшін айына.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14-қосымша</w:t>
            </w:r>
          </w:p>
        </w:tc>
      </w:tr>
    </w:tbl>
    <w:bookmarkStart w:name="z20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Жамбула №19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93 (техникалық төлқұжаттың деректеріне сәйкес үйдің жалпы көлемі) = 53763,4 тұрғынжайдың жалпы көлемінің бір шаршы метрін салудың құны (теңге); 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53763,4 /100/12 + 0 = 44,8 теңге бір шаршы метр үшін айына.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15-қосымша</w:t>
            </w:r>
          </w:p>
        </w:tc>
      </w:tr>
    </w:tbl>
    <w:bookmarkStart w:name="z22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Кенжебаев №15/1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6 500 000 тенге / 79,2 (техникалық төлқұжаттың деректеріне сәйкес үйдің жалпы көлемі) = 82070,7 тұрғынжайдың жалпы көлемінің бір шаршы метрін салудың құны (теңге); 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82070,7 /100/12 + 0 = 68,4 теңге бір шаршы метр үшін айына.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16-қосымша</w:t>
            </w:r>
          </w:p>
        </w:tc>
      </w:tr>
    </w:tbl>
    <w:bookmarkStart w:name="z23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Амангелді №45/1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6 500 000 тенге / 104,1 (техникалық төлқұжаттың деректеріне сәйкес үйдің жалпы көлемі) = 62440,0 тұрғынжайдың жалпы көлемінің бір шаршы метрін салудың құны (теңге); 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62440,0 /100/12 + 0 = 52,0 теңге бір шаршы метр үшін айына.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17-қосымша</w:t>
            </w:r>
          </w:p>
        </w:tc>
      </w:tr>
    </w:tbl>
    <w:bookmarkStart w:name="z25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Әубәкіров №5/1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232"/>
    <w:bookmarkStart w:name="z2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235"/>
    <w:bookmarkStart w:name="z2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236"/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6 500 000 тенге / 65,3 (техникалық төлқұжаттың деректеріне сәйкес үйдің жалпы көлемі) = 87289,4 тұрғынжайдың жалпы көлемінің бір шаршы метрін салудың құны (теңге); </w:t>
      </w:r>
    </w:p>
    <w:bookmarkEnd w:id="237"/>
    <w:bookmarkStart w:name="z2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239"/>
    <w:bookmarkStart w:name="z2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87289,4 /100/12 + 0 = 72,7 теңге бір шаршы метр үшін айына.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18-қосымша</w:t>
            </w:r>
          </w:p>
        </w:tc>
      </w:tr>
    </w:tbl>
    <w:bookmarkStart w:name="z26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Желтоқсан №11/4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246"/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248"/>
    <w:bookmarkStart w:name="z2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5 460 000 тенге / 67,5 (техникалық төлқұжаттың деректеріне сәйкес үйдің жалпы көлемі) = 80888,9 тұрғынжайдың жалпы көлемінің бір шаршы метрін салудың құны (теңге); </w:t>
      </w:r>
    </w:p>
    <w:bookmarkEnd w:id="251"/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253"/>
    <w:bookmarkStart w:name="z2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80888,9 /100/12 + 0 = 67,4 теңге бір шаршы метр үшін айына.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19-қосымша</w:t>
            </w:r>
          </w:p>
        </w:tc>
      </w:tr>
    </w:tbl>
    <w:bookmarkStart w:name="z28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Пушкин көшесі №7/12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256"/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257"/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258"/>
    <w:bookmarkStart w:name="z2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259"/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260"/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261"/>
    <w:bookmarkStart w:name="z2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262"/>
    <w:bookmarkStart w:name="z2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263"/>
    <w:bookmarkStart w:name="z2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264"/>
    <w:bookmarkStart w:name="z2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3 650 000 тенге / 60,2 (техникалық төлқұжаттың деректеріне сәйкес үйдің жалпы көлемі) = 60631,2 тұрғынжайдың жалпы көлемінің бір шаршы метрін салудың құны (теңге); </w:t>
      </w:r>
    </w:p>
    <w:bookmarkEnd w:id="265"/>
    <w:bookmarkStart w:name="z2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266"/>
    <w:bookmarkStart w:name="z2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267"/>
    <w:bookmarkStart w:name="z29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60631,2 /100/12 + 0 = 50,5 теңге бір шаршы метр үшін айына.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20-қосымша</w:t>
            </w:r>
          </w:p>
        </w:tc>
      </w:tr>
    </w:tbl>
    <w:bookmarkStart w:name="z29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Толғанбай Ақын көшесі №71/1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269"/>
    <w:bookmarkStart w:name="z29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270"/>
    <w:bookmarkStart w:name="z29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271"/>
    <w:bookmarkStart w:name="z30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272"/>
    <w:bookmarkStart w:name="z30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273"/>
    <w:bookmarkStart w:name="z30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274"/>
    <w:bookmarkStart w:name="z30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275"/>
    <w:bookmarkStart w:name="z30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276"/>
    <w:bookmarkStart w:name="z30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277"/>
    <w:bookmarkStart w:name="z30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278"/>
    <w:bookmarkStart w:name="z30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5 460 000 тенге / 75,1 (техникалық төлқұжаттың деректеріне сәйкес үйдің жалпы көлемі) = 72703,0 тұрғынжайдың жалпы көлемінің бір шаршы метрін салудың құны (теңге); </w:t>
      </w:r>
    </w:p>
    <w:bookmarkEnd w:id="279"/>
    <w:bookmarkStart w:name="z3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280"/>
    <w:bookmarkStart w:name="z30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281"/>
    <w:bookmarkStart w:name="z31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72703,0 /100/12 + 0 = 60,6 теңге бір шаршы метр үшін айына.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21-қосымша</w:t>
            </w:r>
          </w:p>
        </w:tc>
      </w:tr>
    </w:tbl>
    <w:bookmarkStart w:name="z31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Ермектасов көшесі №1/1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284"/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285"/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286"/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288"/>
    <w:bookmarkStart w:name="z3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289"/>
    <w:bookmarkStart w:name="z3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290"/>
    <w:bookmarkStart w:name="z32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291"/>
    <w:bookmarkStart w:name="z32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292"/>
    <w:bookmarkStart w:name="z3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6 500 000 тенге / 77,1 (техникалық төлқұжаттың деректеріне сәйкес үйдің жалпы көлемі) = 83655,0 тұрғынжайдың жалпы көлемінің бір шаршы метрін салудың құны (теңге); </w:t>
      </w:r>
    </w:p>
    <w:bookmarkEnd w:id="293"/>
    <w:bookmarkStart w:name="z3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83655,0 /100/12 + 0 = 69,7 теңге бір шаршы метр үшін айына.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22-қосымша</w:t>
            </w:r>
          </w:p>
        </w:tc>
      </w:tr>
    </w:tbl>
    <w:bookmarkStart w:name="z32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Қалилаханов көшесі №54/2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297"/>
    <w:bookmarkStart w:name="z32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298"/>
    <w:bookmarkStart w:name="z32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299"/>
    <w:bookmarkStart w:name="z33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300"/>
    <w:bookmarkStart w:name="z33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301"/>
    <w:bookmarkStart w:name="z33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302"/>
    <w:bookmarkStart w:name="z33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303"/>
    <w:bookmarkStart w:name="z33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304"/>
    <w:bookmarkStart w:name="z33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305"/>
    <w:bookmarkStart w:name="z33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306"/>
    <w:bookmarkStart w:name="z33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6 500 000 тенге / 84,09 (техникалық төлқұжаттың деректеріне сәйкес үйдің жалпы көлемі) = 77298,1 тұрғынжайдың жалпы көлемінің бір шаршы метрін салудың құны (теңге); </w:t>
      </w:r>
    </w:p>
    <w:bookmarkEnd w:id="307"/>
    <w:bookmarkStart w:name="z33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308"/>
    <w:bookmarkStart w:name="z33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309"/>
    <w:bookmarkStart w:name="z34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77298,1 /100/12 + 0 = 64,4 теңге бір шаршы метр үшін айына.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23-қосымша</w:t>
            </w:r>
          </w:p>
        </w:tc>
      </w:tr>
    </w:tbl>
    <w:bookmarkStart w:name="z342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Қарашілік ауылы Нұрсеитов көшесі №5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311"/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312"/>
    <w:bookmarkStart w:name="z34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313"/>
    <w:bookmarkStart w:name="z34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314"/>
    <w:bookmarkStart w:name="z34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315"/>
    <w:bookmarkStart w:name="z34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316"/>
    <w:bookmarkStart w:name="z34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317"/>
    <w:bookmarkStart w:name="z34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318"/>
    <w:bookmarkStart w:name="z35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319"/>
    <w:bookmarkStart w:name="z35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320"/>
    <w:bookmarkStart w:name="z35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3 300 000 тенге / 88,6 (техникалық төлқұжаттың деректеріне сәйкес үйдің жалпы көлемі) = 37246,0 тұрғынжайдың жалпы көлемінің бір шаршы метрін салудың (сатып алудың) құны (теңге); </w:t>
      </w:r>
    </w:p>
    <w:bookmarkEnd w:id="321"/>
    <w:bookmarkStart w:name="z35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322"/>
    <w:bookmarkStart w:name="z35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323"/>
    <w:bookmarkStart w:name="z35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37246,0 /100/12 + 0 = 31,0 теңге бір шаршы метр үшін айына.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24-қосымша</w:t>
            </w:r>
          </w:p>
        </w:tc>
      </w:tr>
    </w:tbl>
    <w:bookmarkStart w:name="z35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Қапал ауылы Ескелді Би көшесі №14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325"/>
    <w:bookmarkStart w:name="z35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326"/>
    <w:bookmarkStart w:name="z35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327"/>
    <w:bookmarkStart w:name="z36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328"/>
    <w:bookmarkStart w:name="z36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329"/>
    <w:bookmarkStart w:name="z36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330"/>
    <w:bookmarkStart w:name="z36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331"/>
    <w:bookmarkStart w:name="z36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332"/>
    <w:bookmarkStart w:name="z36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333"/>
    <w:bookmarkStart w:name="z36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334"/>
    <w:bookmarkStart w:name="z36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4 400 000 тенге / 73,6 (техникалық төлқұжаттың деректеріне сәйкес үйдің жалпы көлемі) = 59782,6 тұрғынжайдың жалпы көлемінің бір шаршы метрін салудың (сатып алудың) құны (теңге); </w:t>
      </w:r>
    </w:p>
    <w:bookmarkEnd w:id="335"/>
    <w:bookmarkStart w:name="z36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336"/>
    <w:bookmarkStart w:name="z36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337"/>
    <w:bookmarkStart w:name="z37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59782,6 /100/12 + 0 = 49,8 теңге бір шаршы метр үшін айына.</w:t>
      </w:r>
    </w:p>
    <w:bookmarkEnd w:id="3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25-қосымша</w:t>
            </w:r>
          </w:p>
        </w:tc>
      </w:tr>
    </w:tbl>
    <w:bookmarkStart w:name="z372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Қапал ауылы Әділбеков көшесі №3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341"/>
    <w:bookmarkStart w:name="z3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342"/>
    <w:bookmarkStart w:name="z37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343"/>
    <w:bookmarkStart w:name="z3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344"/>
    <w:bookmarkStart w:name="z3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345"/>
    <w:bookmarkStart w:name="z3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346"/>
    <w:bookmarkStart w:name="z38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347"/>
    <w:bookmarkStart w:name="z38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348"/>
    <w:bookmarkStart w:name="z38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82,1 (техникалық төлқұжаттың деректеріне сәйкес үйдің жалпы көлемі) = 60901,3 тұрғынжайдың жалпы көлемінің бір шаршы метрін салудың (сатып алудың) құны (теңге); </w:t>
      </w:r>
    </w:p>
    <w:bookmarkEnd w:id="349"/>
    <w:bookmarkStart w:name="z38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350"/>
    <w:bookmarkStart w:name="z38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351"/>
    <w:bookmarkStart w:name="z3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60901,3 /100/12 + 0 = 50,7 теңге бір шаршы метр үшін айына.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26-қосымша</w:t>
            </w:r>
          </w:p>
        </w:tc>
      </w:tr>
    </w:tbl>
    <w:bookmarkStart w:name="z38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Қапал ауылы Бейбітшілік көшесі №4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353"/>
    <w:bookmarkStart w:name="z38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354"/>
    <w:bookmarkStart w:name="z38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355"/>
    <w:bookmarkStart w:name="z39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356"/>
    <w:bookmarkStart w:name="z39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357"/>
    <w:bookmarkStart w:name="z39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358"/>
    <w:bookmarkStart w:name="z39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359"/>
    <w:bookmarkStart w:name="z39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360"/>
    <w:bookmarkStart w:name="z39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361"/>
    <w:bookmarkStart w:name="z39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362"/>
    <w:bookmarkStart w:name="z39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4 400 000 тенге / 71,06 (техникалық төлқұжаттың деректеріне сәйкес үйдің жалпы көлемі) = 63326,7 тұрғынжайдың жалпы көлемінің бір шаршы метрін салудың (сатып алудың) құны (теңге); </w:t>
      </w:r>
    </w:p>
    <w:bookmarkEnd w:id="363"/>
    <w:bookmarkStart w:name="z39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364"/>
    <w:bookmarkStart w:name="z39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365"/>
    <w:bookmarkStart w:name="z40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63326,7 /100/12 + 0 = 52,7 теңге бір шаршы метр үшін айына.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27-қосымша</w:t>
            </w:r>
          </w:p>
        </w:tc>
      </w:tr>
    </w:tbl>
    <w:bookmarkStart w:name="z40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Қапал ауылы Абай көшесі №2/1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367"/>
    <w:bookmarkStart w:name="z40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368"/>
    <w:bookmarkStart w:name="z40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369"/>
    <w:bookmarkStart w:name="z40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370"/>
    <w:bookmarkStart w:name="z40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371"/>
    <w:bookmarkStart w:name="z40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372"/>
    <w:bookmarkStart w:name="z40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373"/>
    <w:bookmarkStart w:name="z40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374"/>
    <w:bookmarkStart w:name="z41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375"/>
    <w:bookmarkStart w:name="z41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376"/>
    <w:bookmarkStart w:name="z41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4 600 000 тенге / 70,5 (техникалық төлқұжаттың деректеріне сәйкес үйдің жалпы көлемі) = 65248,2 тұрғынжайдың жалпы көлемінің бір шаршы метрін салудың (сатып алудың) құны (теңге); </w:t>
      </w:r>
    </w:p>
    <w:bookmarkEnd w:id="377"/>
    <w:bookmarkStart w:name="z41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378"/>
    <w:bookmarkStart w:name="z41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379"/>
    <w:bookmarkStart w:name="z41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65248,2 /100/12 + 0 = 54,3 теңге бір шаршы метр үшін айына.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28-қосымша</w:t>
            </w:r>
          </w:p>
        </w:tc>
      </w:tr>
    </w:tbl>
    <w:bookmarkStart w:name="z417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Момышұлы көшесі №12А/2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381"/>
    <w:bookmarkStart w:name="z41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382"/>
    <w:bookmarkStart w:name="z41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383"/>
    <w:bookmarkStart w:name="z42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384"/>
    <w:bookmarkStart w:name="z42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385"/>
    <w:bookmarkStart w:name="z42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386"/>
    <w:bookmarkStart w:name="z42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387"/>
    <w:bookmarkStart w:name="z42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388"/>
    <w:bookmarkStart w:name="z42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389"/>
    <w:bookmarkStart w:name="z42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390"/>
    <w:bookmarkStart w:name="z42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73,5 (техникалық төлқұжаттың деректеріне сәйкес үйдің жалпы көлемі) = 68027,2 тұрғынжайдың жалпы көлемінің бір шаршы метрін салудың құны (теңге); </w:t>
      </w:r>
    </w:p>
    <w:bookmarkEnd w:id="391"/>
    <w:bookmarkStart w:name="z42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392"/>
    <w:bookmarkStart w:name="z42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393"/>
    <w:bookmarkStart w:name="z43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68027,2 /100/12 + 0 = 56,7 теңге бір шаршы метр үшін айына.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29-қосымша</w:t>
            </w:r>
          </w:p>
        </w:tc>
      </w:tr>
    </w:tbl>
    <w:bookmarkStart w:name="z43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Нурбопа көшесі №77/1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395"/>
    <w:bookmarkStart w:name="z43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396"/>
    <w:bookmarkStart w:name="z43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397"/>
    <w:bookmarkStart w:name="z43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398"/>
    <w:bookmarkStart w:name="z43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399"/>
    <w:bookmarkStart w:name="z43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400"/>
    <w:bookmarkStart w:name="z43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401"/>
    <w:bookmarkStart w:name="z43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402"/>
    <w:bookmarkStart w:name="z44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403"/>
    <w:bookmarkStart w:name="z44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404"/>
    <w:bookmarkStart w:name="z44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80,0 (техникалық төлқұжаттың деректеріне сәйкес үйдің жалпы көлемі) = 75000 тұрғынжайдың жалпы көлемінің бір шаршы метрін салудың құны (теңге); </w:t>
      </w:r>
    </w:p>
    <w:bookmarkEnd w:id="405"/>
    <w:bookmarkStart w:name="z44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406"/>
    <w:bookmarkStart w:name="z44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407"/>
    <w:bookmarkStart w:name="z44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75000 /100/12 + 0 = 62,5 теңге бір шаршы метр үшін айына.</w:t>
      </w:r>
    </w:p>
    <w:bookmarkEnd w:id="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30-қосымша</w:t>
            </w:r>
          </w:p>
        </w:tc>
      </w:tr>
    </w:tbl>
    <w:bookmarkStart w:name="z447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Желтоқсан көшесі №9/2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409"/>
    <w:bookmarkStart w:name="z44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410"/>
    <w:bookmarkStart w:name="z44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411"/>
    <w:bookmarkStart w:name="z45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412"/>
    <w:bookmarkStart w:name="z45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413"/>
    <w:bookmarkStart w:name="z45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414"/>
    <w:bookmarkStart w:name="z45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415"/>
    <w:bookmarkStart w:name="z45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416"/>
    <w:bookmarkStart w:name="z45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417"/>
    <w:bookmarkStart w:name="z45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418"/>
    <w:bookmarkStart w:name="z45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63,8 (техникалық төлқұжаттың деректеріне сәйкес үйдің жалпы көлемі) = 94043,9 тұрғынжайдың жалпы көлемінің бір шаршы метрін салудың құны (теңге); </w:t>
      </w:r>
    </w:p>
    <w:bookmarkEnd w:id="419"/>
    <w:bookmarkStart w:name="z45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420"/>
    <w:bookmarkStart w:name="z45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421"/>
    <w:bookmarkStart w:name="z46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94043,9 /100/12 + 0 = 78,4 теңге бір шаршы метр үшін айына.</w:t>
      </w:r>
    </w:p>
    <w:bookmarkEnd w:id="4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31-қосымша</w:t>
            </w:r>
          </w:p>
        </w:tc>
      </w:tr>
    </w:tbl>
    <w:bookmarkStart w:name="z462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Ақын Сара көшесі №32/2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423"/>
    <w:bookmarkStart w:name="z46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424"/>
    <w:bookmarkStart w:name="z46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425"/>
    <w:bookmarkStart w:name="z46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426"/>
    <w:bookmarkStart w:name="z46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427"/>
    <w:bookmarkStart w:name="z46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428"/>
    <w:bookmarkStart w:name="z46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429"/>
    <w:bookmarkStart w:name="z46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430"/>
    <w:bookmarkStart w:name="z47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431"/>
    <w:bookmarkStart w:name="z47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432"/>
    <w:bookmarkStart w:name="z47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4 600 000 тенге / 63,8 (техникалық төлқұжаттың деректеріне сәйкес үйдің жалпы көлемі) = 72100,3 тұрғынжайдың жалпы көлемінің бір шаршы метрін салудың құны (теңге); </w:t>
      </w:r>
    </w:p>
    <w:bookmarkEnd w:id="433"/>
    <w:bookmarkStart w:name="z47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434"/>
    <w:bookmarkStart w:name="z47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435"/>
    <w:bookmarkStart w:name="z47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72100,3 /100/12 + 0 = 60,1 теңге бір шаршы метр үшін айына.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32-қосымша</w:t>
            </w:r>
          </w:p>
        </w:tc>
      </w:tr>
    </w:tbl>
    <w:bookmarkStart w:name="z47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Р.Рахымбекова көшесі №32/2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437"/>
    <w:bookmarkStart w:name="z47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438"/>
    <w:bookmarkStart w:name="z47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439"/>
    <w:bookmarkStart w:name="z48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440"/>
    <w:bookmarkStart w:name="z48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441"/>
    <w:bookmarkStart w:name="z48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442"/>
    <w:bookmarkStart w:name="z48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443"/>
    <w:bookmarkStart w:name="z48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444"/>
    <w:bookmarkStart w:name="z48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445"/>
    <w:bookmarkStart w:name="z48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446"/>
    <w:bookmarkStart w:name="z48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102,24 (техникалық төлқұжаттың деректеріне сәйкес үйдің жалпы көлемі) = 58685,4 тұрғынжайдың жалпы көлемінің бір шаршы метрін салудың құны (теңге); </w:t>
      </w:r>
    </w:p>
    <w:bookmarkEnd w:id="447"/>
    <w:bookmarkStart w:name="z48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448"/>
    <w:bookmarkStart w:name="z48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449"/>
    <w:bookmarkStart w:name="z49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58685,4 /100/12 + 0 = 48,9 теңге бір шаршы метр үшін айына.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33-қосымша</w:t>
            </w:r>
          </w:p>
        </w:tc>
      </w:tr>
    </w:tbl>
    <w:bookmarkStart w:name="z49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М.Әуезов көшесі №11/2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451"/>
    <w:bookmarkStart w:name="z49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452"/>
    <w:bookmarkStart w:name="z49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453"/>
    <w:bookmarkStart w:name="z49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454"/>
    <w:bookmarkStart w:name="z49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455"/>
    <w:bookmarkStart w:name="z49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456"/>
    <w:bookmarkStart w:name="z49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457"/>
    <w:bookmarkStart w:name="z49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458"/>
    <w:bookmarkStart w:name="z50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459"/>
    <w:bookmarkStart w:name="z50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460"/>
    <w:bookmarkStart w:name="z50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115,9 (техникалық төлқұжаттың деректеріне сәйкес үйдің жалпы көлемі) = 43140,6 тұрғынжайдың жалпы көлемінің бір шаршы метрін салудың құны (теңге); </w:t>
      </w:r>
    </w:p>
    <w:bookmarkEnd w:id="461"/>
    <w:bookmarkStart w:name="z50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462"/>
    <w:bookmarkStart w:name="z50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463"/>
    <w:bookmarkStart w:name="z50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43140,6 /100/12 + 0 = 36,0 теңге бір шаршы метр үшін айына.</w:t>
      </w:r>
    </w:p>
    <w:bookmarkEnd w:id="4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34-қосымша</w:t>
            </w:r>
          </w:p>
        </w:tc>
      </w:tr>
    </w:tbl>
    <w:bookmarkStart w:name="z50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Толғанбай ақын көшесі №31/2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465"/>
    <w:bookmarkStart w:name="z50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466"/>
    <w:bookmarkStart w:name="z50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467"/>
    <w:bookmarkStart w:name="z51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468"/>
    <w:bookmarkStart w:name="z51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469"/>
    <w:bookmarkStart w:name="z51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470"/>
    <w:bookmarkStart w:name="z51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471"/>
    <w:bookmarkStart w:name="z51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472"/>
    <w:bookmarkStart w:name="z51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473"/>
    <w:bookmarkStart w:name="z51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474"/>
    <w:bookmarkStart w:name="z51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60,4 (техникалық төлқұжаттың деректеріне сәйкес үйдің жалпы көлемі) = 82781,5 тұрғынжайдың жалпы көлемінің бір шаршы метрін салудың құны (теңге); </w:t>
      </w:r>
    </w:p>
    <w:bookmarkEnd w:id="475"/>
    <w:bookmarkStart w:name="z51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476"/>
    <w:bookmarkStart w:name="z51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477"/>
    <w:bookmarkStart w:name="z52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82781,5 /100/12 + 0 = 69,0 теңге бір шаршы метр үшін айына.</w:t>
      </w:r>
    </w:p>
    <w:bookmarkEnd w:id="4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35-қосымша</w:t>
            </w:r>
          </w:p>
        </w:tc>
      </w:tr>
    </w:tbl>
    <w:bookmarkStart w:name="z522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О.Жандосов көшесі №14/1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479"/>
    <w:bookmarkStart w:name="z52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480"/>
    <w:bookmarkStart w:name="z52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481"/>
    <w:bookmarkStart w:name="z52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482"/>
    <w:bookmarkStart w:name="z52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483"/>
    <w:bookmarkStart w:name="z52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484"/>
    <w:bookmarkStart w:name="z52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485"/>
    <w:bookmarkStart w:name="z52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486"/>
    <w:bookmarkStart w:name="z53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487"/>
    <w:bookmarkStart w:name="z53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488"/>
    <w:bookmarkStart w:name="z53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70,6 (техникалық төлқұжаттың деректеріне сәйкес үйдің жалпы көлемі) = 70821,5 тұрғынжайдың жалпы көлемінің бір шаршы метрін салудың құны (теңге); </w:t>
      </w:r>
    </w:p>
    <w:bookmarkEnd w:id="489"/>
    <w:bookmarkStart w:name="z53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490"/>
    <w:bookmarkStart w:name="z53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491"/>
    <w:bookmarkStart w:name="z53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70821,5 /100/12 + 0 = 59,0 теңге бір шаршы метр үшін айына.</w:t>
      </w:r>
    </w:p>
    <w:bookmarkEnd w:id="4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36-қосымша</w:t>
            </w:r>
          </w:p>
        </w:tc>
      </w:tr>
    </w:tbl>
    <w:bookmarkStart w:name="z537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К.Айткожин көшесі №1/2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493"/>
    <w:bookmarkStart w:name="z53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494"/>
    <w:bookmarkStart w:name="z53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495"/>
    <w:bookmarkStart w:name="z54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496"/>
    <w:bookmarkStart w:name="z54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497"/>
    <w:bookmarkStart w:name="z54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498"/>
    <w:bookmarkStart w:name="z54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499"/>
    <w:bookmarkStart w:name="z54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500"/>
    <w:bookmarkStart w:name="z54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501"/>
    <w:bookmarkStart w:name="z54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502"/>
    <w:bookmarkStart w:name="z54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72,5 (техникалық төлқұжаттың деректеріне сәйкес үйдің жалпы көлемі) = 82758,6 тұрғынжайдың жалпы көлемінің бір шаршы метрін салудың құны (теңге); </w:t>
      </w:r>
    </w:p>
    <w:bookmarkEnd w:id="503"/>
    <w:bookmarkStart w:name="z54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504"/>
    <w:bookmarkStart w:name="z54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505"/>
    <w:bookmarkStart w:name="z55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82758,6 /100/12 + 0 = 69,0 теңге бір шаршы метр үшін айына.</w:t>
      </w:r>
    </w:p>
    <w:bookmarkEnd w:id="5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37-қосымша</w:t>
            </w:r>
          </w:p>
        </w:tc>
      </w:tr>
    </w:tbl>
    <w:bookmarkStart w:name="z552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Ж.Бухарбай көшесі №60/2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507"/>
    <w:bookmarkStart w:name="z55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508"/>
    <w:bookmarkStart w:name="z55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509"/>
    <w:bookmarkStart w:name="z55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510"/>
    <w:bookmarkStart w:name="z55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511"/>
    <w:bookmarkStart w:name="z55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512"/>
    <w:bookmarkStart w:name="z55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513"/>
    <w:bookmarkStart w:name="z55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514"/>
    <w:bookmarkStart w:name="z56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515"/>
    <w:bookmarkStart w:name="z56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516"/>
    <w:bookmarkStart w:name="z56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89,2 (техникалық төлқұжаттың деректеріне сәйкес үйдің жалпы көлемі) = 67264,6 тұрғынжайдың жалпы көлемінің бір шаршы метрін салудың құны (теңге); </w:t>
      </w:r>
    </w:p>
    <w:bookmarkEnd w:id="517"/>
    <w:bookmarkStart w:name="z56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518"/>
    <w:bookmarkStart w:name="z56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519"/>
    <w:bookmarkStart w:name="z56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67264,6 /100/12 + 0 = 56,1 теңге бір шаршы метр үшін айына.</w:t>
      </w:r>
    </w:p>
    <w:bookmarkEnd w:id="5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38-қосымша</w:t>
            </w:r>
          </w:p>
        </w:tc>
      </w:tr>
    </w:tbl>
    <w:bookmarkStart w:name="z567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М.Толебаев көшесі №13/2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521"/>
    <w:bookmarkStart w:name="z56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522"/>
    <w:bookmarkStart w:name="z56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523"/>
    <w:bookmarkStart w:name="z57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524"/>
    <w:bookmarkStart w:name="z57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525"/>
    <w:bookmarkStart w:name="z57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526"/>
    <w:bookmarkStart w:name="z57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527"/>
    <w:bookmarkStart w:name="z57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528"/>
    <w:bookmarkStart w:name="z57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529"/>
    <w:bookmarkStart w:name="z57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530"/>
    <w:bookmarkStart w:name="z57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63,5 (техникалық төлқұжаттың деректеріне сәйкес үйдің жалпы көлемі) = 94488,2 тұрғынжайдың жалпы көлемінің бір шаршы метрін салудың құны (теңге); </w:t>
      </w:r>
    </w:p>
    <w:bookmarkEnd w:id="531"/>
    <w:bookmarkStart w:name="z57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532"/>
    <w:bookmarkStart w:name="z57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533"/>
    <w:bookmarkStart w:name="z58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94488,2 /100/12 + 0 = 78,7 теңге бір шаршы метр үшін айына.</w:t>
      </w:r>
    </w:p>
    <w:bookmarkEnd w:id="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39-қосымша</w:t>
            </w:r>
          </w:p>
        </w:tc>
      </w:tr>
    </w:tbl>
    <w:bookmarkStart w:name="z582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М.Толебаев көшесі №37/2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535"/>
    <w:bookmarkStart w:name="z58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536"/>
    <w:bookmarkStart w:name="z58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537"/>
    <w:bookmarkStart w:name="z58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538"/>
    <w:bookmarkStart w:name="z58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539"/>
    <w:bookmarkStart w:name="z58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540"/>
    <w:bookmarkStart w:name="z58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541"/>
    <w:bookmarkStart w:name="z58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542"/>
    <w:bookmarkStart w:name="z59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543"/>
    <w:bookmarkStart w:name="z59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544"/>
    <w:bookmarkStart w:name="z59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70,7 (техникалық төлқұжаттың деректеріне сәйкес үйдің жалпы көлемі) = 84865,6 тұрғынжайды жалпы көлемінің бір шаршы метрін салудың құны (теңге); </w:t>
      </w:r>
    </w:p>
    <w:bookmarkEnd w:id="545"/>
    <w:bookmarkStart w:name="z59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546"/>
    <w:bookmarkStart w:name="z59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547"/>
    <w:bookmarkStart w:name="z59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84865,6 /100/12 + 0 = 70,7 теңге бір шаршы метр үшін айына.</w:t>
      </w:r>
    </w:p>
    <w:bookmarkEnd w:id="5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40-қосымша</w:t>
            </w:r>
          </w:p>
        </w:tc>
      </w:tr>
    </w:tbl>
    <w:bookmarkStart w:name="z597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Желтоқсан көшесі №8/4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549"/>
    <w:bookmarkStart w:name="z59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550"/>
    <w:bookmarkStart w:name="z59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551"/>
    <w:bookmarkStart w:name="z60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552"/>
    <w:bookmarkStart w:name="z60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553"/>
    <w:bookmarkStart w:name="z60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554"/>
    <w:bookmarkStart w:name="z60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555"/>
    <w:bookmarkStart w:name="z60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556"/>
    <w:bookmarkStart w:name="z60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557"/>
    <w:bookmarkStart w:name="z60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558"/>
    <w:bookmarkStart w:name="z60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4 500 000 тенге / 66,5 (техникалық төлқұжаттың деректеріне сәйкес үйдің жалпы көлемі) = 67669,2 тұрғынжайдың жалпы көлемінің бір шаршы метрін салудың құны (теңге); </w:t>
      </w:r>
    </w:p>
    <w:bookmarkEnd w:id="559"/>
    <w:bookmarkStart w:name="z60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560"/>
    <w:bookmarkStart w:name="z60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561"/>
    <w:bookmarkStart w:name="z61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67669,2 /100/12 + 0 = 56,4 теңге бір шаршы метр үшін айына.</w:t>
      </w:r>
    </w:p>
    <w:bookmarkEnd w:id="5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41-қосымша</w:t>
            </w:r>
          </w:p>
        </w:tc>
      </w:tr>
    </w:tbl>
    <w:bookmarkStart w:name="z612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Толғанбай ақын көшесі №70/1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563"/>
    <w:bookmarkStart w:name="z61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564"/>
    <w:bookmarkStart w:name="z61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565"/>
    <w:bookmarkStart w:name="z61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566"/>
    <w:bookmarkStart w:name="z61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567"/>
    <w:bookmarkStart w:name="z61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568"/>
    <w:bookmarkStart w:name="z61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569"/>
    <w:bookmarkStart w:name="z61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570"/>
    <w:bookmarkStart w:name="z62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571"/>
    <w:bookmarkStart w:name="z62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572"/>
    <w:bookmarkStart w:name="z62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5 120 000 тенге / 65,3 (техникалық төлқұжаттың деректеріне сәйкес үйдің жалпы көлемі) = 78407,4 тұрғынжайдың жалпы көлемінің бір шаршы метрін салудың құны (теңге); </w:t>
      </w:r>
    </w:p>
    <w:bookmarkEnd w:id="573"/>
    <w:bookmarkStart w:name="z62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574"/>
    <w:bookmarkStart w:name="z62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575"/>
    <w:bookmarkStart w:name="z62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78407,4 /100/12 + 0 = 65,3 теңге бір шаршы метр үшін айына.</w:t>
      </w:r>
    </w:p>
    <w:bookmarkEnd w:id="5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42-қосымша</w:t>
            </w:r>
          </w:p>
        </w:tc>
      </w:tr>
    </w:tbl>
    <w:bookmarkStart w:name="z627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Ойтоған ауылы Абай көшесі №17А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577"/>
    <w:bookmarkStart w:name="z62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578"/>
    <w:bookmarkStart w:name="z62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579"/>
    <w:bookmarkStart w:name="z63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580"/>
    <w:bookmarkStart w:name="z63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581"/>
    <w:bookmarkStart w:name="z63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582"/>
    <w:bookmarkStart w:name="z63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583"/>
    <w:bookmarkStart w:name="z63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584"/>
    <w:bookmarkStart w:name="z63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585"/>
    <w:bookmarkStart w:name="z63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586"/>
    <w:bookmarkStart w:name="z63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3 400 000 тенге / 102,24 (техникалық төлқұжаттың деректеріне сәйкес үйдің жалпы көлемі) = 33255,1 тұрғынжайдың жалпы көлемінің бір шаршы метрін салудың құны (теңге); </w:t>
      </w:r>
    </w:p>
    <w:bookmarkEnd w:id="587"/>
    <w:bookmarkStart w:name="z63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588"/>
    <w:bookmarkStart w:name="z63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589"/>
    <w:bookmarkStart w:name="z64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33255,1 /100/12 + 0 = 27,7 теңге бір шаршы метр үшін айына.</w:t>
      </w:r>
    </w:p>
    <w:bookmarkEnd w:id="5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43-қосымша</w:t>
            </w:r>
          </w:p>
        </w:tc>
      </w:tr>
    </w:tbl>
    <w:bookmarkStart w:name="z642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М.Кенжебаев көшесі №12/2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591"/>
    <w:bookmarkStart w:name="z64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592"/>
    <w:bookmarkStart w:name="z64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593"/>
    <w:bookmarkStart w:name="z64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594"/>
    <w:bookmarkStart w:name="z64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595"/>
    <w:bookmarkStart w:name="z64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596"/>
    <w:bookmarkStart w:name="z64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597"/>
    <w:bookmarkStart w:name="z64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598"/>
    <w:bookmarkStart w:name="z65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599"/>
    <w:bookmarkStart w:name="z65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600"/>
    <w:bookmarkStart w:name="z65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4 921 000 тенге / 66,2 (техникалық төлқұжаттың деректеріне сәйкес үйдің жалпы көлемі) = 74335,3 тұрғынжайдың жалпы көлемінің бір шаршы метрін салудың құны (теңге); </w:t>
      </w:r>
    </w:p>
    <w:bookmarkEnd w:id="601"/>
    <w:bookmarkStart w:name="z65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602"/>
    <w:bookmarkStart w:name="z65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603"/>
    <w:bookmarkStart w:name="z65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74335,3 /100/12 + 0 = 61,9 теңге бір шаршы метр үшін айына.</w:t>
      </w:r>
    </w:p>
    <w:bookmarkEnd w:id="6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44-қосымша</w:t>
            </w:r>
          </w:p>
        </w:tc>
      </w:tr>
    </w:tbl>
    <w:bookmarkStart w:name="z657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Желтоқсан көшесі №11/1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605"/>
    <w:bookmarkStart w:name="z65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606"/>
    <w:bookmarkStart w:name="z65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607"/>
    <w:bookmarkStart w:name="z66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608"/>
    <w:bookmarkStart w:name="z66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609"/>
    <w:bookmarkStart w:name="z66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610"/>
    <w:bookmarkStart w:name="z66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611"/>
    <w:bookmarkStart w:name="z66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612"/>
    <w:bookmarkStart w:name="z66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613"/>
    <w:bookmarkStart w:name="z66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614"/>
    <w:bookmarkStart w:name="z66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5 995 000 тенге / 85,9 (техникалық төлқұжаттың деректеріне сәйкес үйдің жалпы көлемі) = 69790,5 тұрғынжайдың жалпы көлемінің бір шаршы метрін салудың құны (теңге); </w:t>
      </w:r>
    </w:p>
    <w:bookmarkEnd w:id="615"/>
    <w:bookmarkStart w:name="z66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616"/>
    <w:bookmarkStart w:name="z66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617"/>
    <w:bookmarkStart w:name="z67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69790,5 /100/12 + 0 = 58,2 теңге бір шаршы метр үшін айына.</w:t>
      </w:r>
    </w:p>
    <w:bookmarkEnd w:id="6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45-қосымша</w:t>
            </w:r>
          </w:p>
        </w:tc>
      </w:tr>
    </w:tbl>
    <w:bookmarkStart w:name="z672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Р.Рахымбекова көшесі №9/1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619"/>
    <w:bookmarkStart w:name="z67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620"/>
    <w:bookmarkStart w:name="z67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621"/>
    <w:bookmarkStart w:name="z67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622"/>
    <w:bookmarkStart w:name="z67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623"/>
    <w:bookmarkStart w:name="z67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624"/>
    <w:bookmarkStart w:name="z67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625"/>
    <w:bookmarkStart w:name="z67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626"/>
    <w:bookmarkStart w:name="z68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627"/>
    <w:bookmarkStart w:name="z68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628"/>
    <w:bookmarkStart w:name="z68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81,2 (техникалық төлқұжаттың деректеріне сәйкес үйдің жалпы көлемі) = 73891,6 тұрғынжайдың жалпы көлемінің бір шаршы метрін салудың құны (теңге); </w:t>
      </w:r>
    </w:p>
    <w:bookmarkEnd w:id="629"/>
    <w:bookmarkStart w:name="z68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630"/>
    <w:bookmarkStart w:name="z68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631"/>
    <w:bookmarkStart w:name="z68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73891,6 /100/12 + 0 = 61,6 теңге бір шаршы метр үшін айына.</w:t>
      </w:r>
    </w:p>
    <w:bookmarkEnd w:id="6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46-қосымша</w:t>
            </w:r>
          </w:p>
        </w:tc>
      </w:tr>
    </w:tbl>
    <w:bookmarkStart w:name="z687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М.Кенжебаев көшесі №14/2 орналасқан мемлекеттік тұрғын үй қорындағы жалдамалы тұрғынжайды пайдаланғаны үшін тұрғын үйдің бір шаршы метр үшін айына төлемақы мөлшері</w:t>
      </w:r>
    </w:p>
    <w:bookmarkEnd w:id="633"/>
    <w:bookmarkStart w:name="z68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634"/>
    <w:bookmarkStart w:name="z68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635"/>
    <w:bookmarkStart w:name="z69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636"/>
    <w:bookmarkStart w:name="z69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637"/>
    <w:bookmarkStart w:name="z69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638"/>
    <w:bookmarkStart w:name="z69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639"/>
    <w:bookmarkStart w:name="z69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640"/>
    <w:bookmarkStart w:name="z69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641"/>
    <w:bookmarkStart w:name="z69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642"/>
    <w:bookmarkStart w:name="z69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69,8 (техникалық төлқұжаттың деректеріне сәйкес үйдің жалпы көлемі) = 71633,2 тұрғынжайдың жалпы көлемінің бір шаршы метрін салудың құны (теңге); </w:t>
      </w:r>
    </w:p>
    <w:bookmarkEnd w:id="643"/>
    <w:bookmarkStart w:name="z69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644"/>
    <w:bookmarkStart w:name="z69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645"/>
    <w:bookmarkStart w:name="z70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71633,2 /100/12 + 0 = 59,7 теңге бір шаршы метр үшін айына.</w:t>
      </w:r>
    </w:p>
    <w:bookmarkEnd w:id="6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47-қосымша</w:t>
            </w:r>
          </w:p>
        </w:tc>
      </w:tr>
    </w:tbl>
    <w:bookmarkStart w:name="z702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Бұхарбаев көшесі №73/2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647"/>
    <w:bookmarkStart w:name="z70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648"/>
    <w:bookmarkStart w:name="z70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649"/>
    <w:bookmarkStart w:name="z70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650"/>
    <w:bookmarkStart w:name="z70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651"/>
    <w:bookmarkStart w:name="z70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652"/>
    <w:bookmarkStart w:name="z70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653"/>
    <w:bookmarkStart w:name="z70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654"/>
    <w:bookmarkStart w:name="z71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655"/>
    <w:bookmarkStart w:name="z71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656"/>
    <w:bookmarkStart w:name="z71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86,63 (техникалық төлқұжаттың деректеріне сәйкес үйдің жалпы көлемі) = 57716,7 тұрғынжайдың жалпы көлемінің бір шаршы метрін салудың құны (теңге); </w:t>
      </w:r>
    </w:p>
    <w:bookmarkEnd w:id="657"/>
    <w:bookmarkStart w:name="z71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658"/>
    <w:bookmarkStart w:name="z71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659"/>
    <w:bookmarkStart w:name="z71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57716,7 /100/12 + 0 = 48,1 теңге бір шаршы метр үшін айына.</w:t>
      </w:r>
    </w:p>
    <w:bookmarkEnd w:id="6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48-қосымша</w:t>
            </w:r>
          </w:p>
        </w:tc>
      </w:tr>
    </w:tbl>
    <w:bookmarkStart w:name="z717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Р.Рахымбекова көшесі №29/1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661"/>
    <w:bookmarkStart w:name="z71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662"/>
    <w:bookmarkStart w:name="z71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663"/>
    <w:bookmarkStart w:name="z72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664"/>
    <w:bookmarkStart w:name="z72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665"/>
    <w:bookmarkStart w:name="z72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666"/>
    <w:bookmarkStart w:name="z72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667"/>
    <w:bookmarkStart w:name="z72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668"/>
    <w:bookmarkStart w:name="z72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669"/>
    <w:bookmarkStart w:name="z72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670"/>
    <w:bookmarkStart w:name="z72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5 995 000 тенге / 91,1 (техникалық төлқұжаттың деректеріне сәйкес үйдің жалпы көлемі) = 65806,8 тұрғынжайдың жалпы көлемінің бір шаршы метрін салудың құны (теңге); </w:t>
      </w:r>
    </w:p>
    <w:bookmarkEnd w:id="671"/>
    <w:bookmarkStart w:name="z72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672"/>
    <w:bookmarkStart w:name="z72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673"/>
    <w:bookmarkStart w:name="z73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65806,8 /100/12 + 0 = 54,8 теңге бір шаршы метр үшін айына.</w:t>
      </w:r>
    </w:p>
    <w:bookmarkEnd w:id="6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49-қосымша</w:t>
            </w:r>
          </w:p>
        </w:tc>
      </w:tr>
    </w:tbl>
    <w:bookmarkStart w:name="z732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Амангелді көшесі №27/2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675"/>
    <w:bookmarkStart w:name="z73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676"/>
    <w:bookmarkStart w:name="z73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677"/>
    <w:bookmarkStart w:name="z73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678"/>
    <w:bookmarkStart w:name="z73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679"/>
    <w:bookmarkStart w:name="z73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680"/>
    <w:bookmarkStart w:name="z73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681"/>
    <w:bookmarkStart w:name="z73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682"/>
    <w:bookmarkStart w:name="z74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683"/>
    <w:bookmarkStart w:name="z74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684"/>
    <w:bookmarkStart w:name="z74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79,9 (техникалық төлқұжаттың деректеріне сәйкес үйдің жалпы көлемі) = 62578,2 тұрғынжайдың жалпы көлемінің бір шаршы метрін салудың құны (теңге); </w:t>
      </w:r>
    </w:p>
    <w:bookmarkEnd w:id="685"/>
    <w:bookmarkStart w:name="z74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686"/>
    <w:bookmarkStart w:name="z74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687"/>
    <w:bookmarkStart w:name="z74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62578,2 /100/12 + 0 = 52,1 теңге бір шаршы метр үшін айына.</w:t>
      </w:r>
    </w:p>
    <w:bookmarkEnd w:id="6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50-қосымша</w:t>
            </w:r>
          </w:p>
        </w:tc>
      </w:tr>
    </w:tbl>
    <w:bookmarkStart w:name="z74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ауданы Жансүгіров ауылы Амангелді көшесі №17/1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689"/>
    <w:bookmarkStart w:name="z74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690"/>
    <w:bookmarkStart w:name="z74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691"/>
    <w:bookmarkStart w:name="z75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692"/>
    <w:bookmarkStart w:name="z75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693"/>
    <w:bookmarkStart w:name="z75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694"/>
    <w:bookmarkStart w:name="z75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695"/>
    <w:bookmarkStart w:name="z75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696"/>
    <w:bookmarkStart w:name="z75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697"/>
    <w:bookmarkStart w:name="z75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698"/>
    <w:bookmarkStart w:name="z75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62,7 (техникалық төлқұжаттың деректеріне сәйкес үйдің жалпы көлемі) = 79744,8 тұрғынжайдың жалпы көлемінің бір шаршы метрін салудың құны (теңге); </w:t>
      </w:r>
    </w:p>
    <w:bookmarkEnd w:id="699"/>
    <w:bookmarkStart w:name="z75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700"/>
    <w:bookmarkStart w:name="z75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701"/>
    <w:bookmarkStart w:name="z76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79744,8 /100/12 + 0 = 66,5 теңге бір шаршы метр үшін айына.</w:t>
      </w:r>
    </w:p>
    <w:bookmarkEnd w:id="7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51-қосымша</w:t>
            </w:r>
          </w:p>
        </w:tc>
      </w:tr>
    </w:tbl>
    <w:bookmarkStart w:name="z762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Кеңжыра ауылы М.Әуезов көшесі №6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703"/>
    <w:bookmarkStart w:name="z76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704"/>
    <w:bookmarkStart w:name="z76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705"/>
    <w:bookmarkStart w:name="z76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706"/>
    <w:bookmarkStart w:name="z76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707"/>
    <w:bookmarkStart w:name="z76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708"/>
    <w:bookmarkStart w:name="z76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709"/>
    <w:bookmarkStart w:name="z76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710"/>
    <w:bookmarkStart w:name="z77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711"/>
    <w:bookmarkStart w:name="z77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712"/>
    <w:bookmarkStart w:name="z77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4 000 000 тенге / 65,5 (техникалық төлқұжаттың деректеріне сәйкес үйдің жалпы көлемі) = 79744,8 тұрғынжайдың жалпы көлемінің бір шаршы метрін салудың құны (теңге); </w:t>
      </w:r>
    </w:p>
    <w:bookmarkEnd w:id="713"/>
    <w:bookmarkStart w:name="z77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714"/>
    <w:bookmarkStart w:name="z77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715"/>
    <w:bookmarkStart w:name="z77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61068,7 /100/12 + 0 = 50,9 теңге бір шаршы метр үшін айына.</w:t>
      </w:r>
    </w:p>
    <w:bookmarkEnd w:id="7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52-қосымша</w:t>
            </w:r>
          </w:p>
        </w:tc>
      </w:tr>
    </w:tbl>
    <w:bookmarkStart w:name="z777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Кеңжыра ауылы Туыстастық көшесі №4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717"/>
    <w:bookmarkStart w:name="z77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718"/>
    <w:bookmarkStart w:name="z77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719"/>
    <w:bookmarkStart w:name="z78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720"/>
    <w:bookmarkStart w:name="z78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721"/>
    <w:bookmarkStart w:name="z78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722"/>
    <w:bookmarkStart w:name="z78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723"/>
    <w:bookmarkStart w:name="z78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724"/>
    <w:bookmarkStart w:name="z78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725"/>
    <w:bookmarkStart w:name="z78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726"/>
    <w:bookmarkStart w:name="z78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4 000 000 тенге / 107,2 (техникалық төлқұжаттың деректеріне сәйкес үйдің жалпы көлемі) = 37313,4 тұрғынжайдың жалпы көлемінің бір шаршы метрін салудың құны (теңге); </w:t>
      </w:r>
    </w:p>
    <w:bookmarkEnd w:id="727"/>
    <w:bookmarkStart w:name="z78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728"/>
    <w:bookmarkStart w:name="z78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729"/>
    <w:bookmarkStart w:name="z79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37313,4 /100/12 + 0 = 31,1 теңге бір шаршы метр үшін айына.</w:t>
      </w:r>
    </w:p>
    <w:bookmarkEnd w:id="7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53-қосымша</w:t>
            </w:r>
          </w:p>
        </w:tc>
      </w:tr>
    </w:tbl>
    <w:bookmarkStart w:name="z792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Еңбек ауылы Актамберді көшесі №16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731"/>
    <w:bookmarkStart w:name="z79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732"/>
    <w:bookmarkStart w:name="z79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733"/>
    <w:bookmarkStart w:name="z79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734"/>
    <w:bookmarkStart w:name="z79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735"/>
    <w:bookmarkStart w:name="z79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736"/>
    <w:bookmarkStart w:name="z79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737"/>
    <w:bookmarkStart w:name="z79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738"/>
    <w:bookmarkStart w:name="z80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739"/>
    <w:bookmarkStart w:name="z80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740"/>
    <w:bookmarkStart w:name="z80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2 800 000 тенге / 111,1 (техникалық төлқұжаттың деректеріне сәйкес үйдің жалпы көлемі) = 25202,5 тұрғынжайдың жалпы көлемінің бір шаршы метрін салудың құны (теңге); </w:t>
      </w:r>
    </w:p>
    <w:bookmarkEnd w:id="741"/>
    <w:bookmarkStart w:name="z80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742"/>
    <w:bookmarkStart w:name="z80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743"/>
    <w:bookmarkStart w:name="z80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25202,5 /100/12 + 0 = 21,0 теңге бір шаршы метр үшін айына.</w:t>
      </w:r>
    </w:p>
    <w:bookmarkEnd w:id="7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54-қосымша</w:t>
            </w:r>
          </w:p>
        </w:tc>
      </w:tr>
    </w:tbl>
    <w:bookmarkStart w:name="z807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Қапал ауылы Молдағұлова көшесі №40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745"/>
    <w:bookmarkStart w:name="z80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746"/>
    <w:bookmarkStart w:name="z80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747"/>
    <w:bookmarkStart w:name="z81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748"/>
    <w:bookmarkStart w:name="z81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749"/>
    <w:bookmarkStart w:name="z81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750"/>
    <w:bookmarkStart w:name="z81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751"/>
    <w:bookmarkStart w:name="z81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752"/>
    <w:bookmarkStart w:name="z81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753"/>
    <w:bookmarkStart w:name="z81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754"/>
    <w:bookmarkStart w:name="z81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80,6 (техникалық төлқұжаттың деректеріне сәйкес үйдің жалпы көлемі) = 62034,7 тұрғынжайдың жалпы көлемінің бір шаршы метрін салудың құны (теңге); </w:t>
      </w:r>
    </w:p>
    <w:bookmarkEnd w:id="755"/>
    <w:bookmarkStart w:name="z81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756"/>
    <w:bookmarkStart w:name="z81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757"/>
    <w:bookmarkStart w:name="z82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62034,7 /100/12 + 0 = 51,7 теңге бір шаршы метр үшін айына.</w:t>
      </w:r>
    </w:p>
    <w:bookmarkEnd w:id="7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55-қосымша</w:t>
            </w:r>
          </w:p>
        </w:tc>
      </w:tr>
    </w:tbl>
    <w:bookmarkStart w:name="z822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Қапал ауылы Алыбаев көшесі №11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759"/>
    <w:bookmarkStart w:name="z82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760"/>
    <w:bookmarkStart w:name="z82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761"/>
    <w:bookmarkStart w:name="z82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762"/>
    <w:bookmarkStart w:name="z82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763"/>
    <w:bookmarkStart w:name="z82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764"/>
    <w:bookmarkStart w:name="z82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765"/>
    <w:bookmarkStart w:name="z82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766"/>
    <w:bookmarkStart w:name="z83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767"/>
    <w:bookmarkStart w:name="z83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768"/>
    <w:bookmarkStart w:name="z83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5 000 000 тенге / 69,5 (техникалық төлқұжаттың деректеріне сәйкес үйдің жалпы көлемі) = 71942,4 тұрғынжайдың жалпы көлемінің бір шаршы метрін салудың құны (теңге); </w:t>
      </w:r>
    </w:p>
    <w:bookmarkEnd w:id="769"/>
    <w:bookmarkStart w:name="z83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770"/>
    <w:bookmarkStart w:name="z83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771"/>
    <w:bookmarkStart w:name="z83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71942,4 /100/12 + 0 = 60,0 теңге бір шаршы метр үшін айына.</w:t>
      </w:r>
    </w:p>
    <w:bookmarkEnd w:id="7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56-қосымша</w:t>
            </w:r>
          </w:p>
        </w:tc>
      </w:tr>
    </w:tbl>
    <w:bookmarkStart w:name="z837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Ақсу ауылы Кәкімжан Қазыбаев көшесі №23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773"/>
    <w:bookmarkStart w:name="z83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774"/>
    <w:bookmarkStart w:name="z83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775"/>
    <w:bookmarkStart w:name="z84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776"/>
    <w:bookmarkStart w:name="z84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777"/>
    <w:bookmarkStart w:name="z84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778"/>
    <w:bookmarkStart w:name="z84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779"/>
    <w:bookmarkStart w:name="z84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780"/>
    <w:bookmarkStart w:name="z84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781"/>
    <w:bookmarkStart w:name="z84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782"/>
    <w:bookmarkStart w:name="z84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3 000 000 тенге / 72,8 (техникалық төлқұжаттың деректеріне сәйкес үйдің жалпы көлемі) = 41208,8 тұрғынжайдың жалпы көлемінің бір шаршы метрін салудың құны (теңге); </w:t>
      </w:r>
    </w:p>
    <w:bookmarkEnd w:id="783"/>
    <w:bookmarkStart w:name="z84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784"/>
    <w:bookmarkStart w:name="z84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785"/>
    <w:bookmarkStart w:name="z85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41208,8 /100/12 + 0 = 34,3 теңге бір шаршы метр үшін айына.</w:t>
      </w:r>
    </w:p>
    <w:bookmarkEnd w:id="7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 "___" "___________" №_____ қаулысына № 57-қосымша</w:t>
            </w:r>
          </w:p>
        </w:tc>
      </w:tr>
    </w:tbl>
    <w:bookmarkStart w:name="z852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Есеболатов көшесі №102 орналасқан мемлекеттік тұрғын үй қорындағы жалдамалы тұрғынжайды пайдаланғаны үшін тұрғынжайдың бір шаршы метр үшін айына төлемақы мөлшері</w:t>
      </w:r>
    </w:p>
    <w:bookmarkEnd w:id="787"/>
    <w:bookmarkStart w:name="z85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788"/>
    <w:bookmarkStart w:name="z85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789"/>
    <w:bookmarkStart w:name="z85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790"/>
    <w:bookmarkStart w:name="z85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791"/>
    <w:bookmarkStart w:name="z85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792"/>
    <w:bookmarkStart w:name="z85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793"/>
    <w:bookmarkStart w:name="z85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794"/>
    <w:bookmarkStart w:name="z86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795"/>
    <w:bookmarkStart w:name="z86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796"/>
    <w:bookmarkStart w:name="z86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6 000 000 тенге / 95,9 (техникалық төлқұжаттың деректеріне сәйкес үйдің жалпы көлемі) = 62565,2 тұрғынжайдың жалпы көлемінің бір шаршы метрін салудың құны (теңге); </w:t>
      </w:r>
    </w:p>
    <w:bookmarkEnd w:id="797"/>
    <w:bookmarkStart w:name="z86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798"/>
    <w:bookmarkStart w:name="z86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799"/>
    <w:bookmarkStart w:name="z86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62565,2 /100/12 + 0 = 52,1 теңге бір шаршы метр үшін айына.</w:t>
      </w:r>
    </w:p>
    <w:bookmarkEnd w:id="8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жылғы__________ № _______ қаулысына № 58 қосымша</w:t>
            </w:r>
          </w:p>
        </w:tc>
      </w:tr>
    </w:tbl>
    <w:bookmarkStart w:name="z867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Т.Қалилаханов көшесі №82, №84, №86, №88, №89, №89А, №89Б, №89В, №90 және №91 орналасқан мемлекеттік тұрғын үй қорындағы кірпіштен салынған жалдамалы 10 тұрғынжайды пайдаланғаны үшін тұрғынжайдың бір шаршы метр үшін айына төлемақы мөлшері</w:t>
      </w:r>
    </w:p>
    <w:bookmarkEnd w:id="801"/>
    <w:bookmarkStart w:name="z86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802"/>
    <w:bookmarkStart w:name="z86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803"/>
    <w:bookmarkStart w:name="z87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804"/>
    <w:bookmarkStart w:name="z87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805"/>
    <w:bookmarkStart w:name="z87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806"/>
    <w:bookmarkStart w:name="z87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807"/>
    <w:bookmarkStart w:name="z87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808"/>
    <w:bookmarkStart w:name="z87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809"/>
    <w:bookmarkStart w:name="z87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810"/>
    <w:bookmarkStart w:name="z87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10 765 588,28 теңге/68,5 (техникалық төлқұжаттың деректеріне сәйкес үйдің жалпы көлемі) = 157 161,9 тұрғын үйдің жалпы көлемінің бір шаршы метрін салудың құны (теңге); </w:t>
      </w:r>
    </w:p>
    <w:bookmarkEnd w:id="811"/>
    <w:bookmarkStart w:name="z87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812"/>
    <w:bookmarkStart w:name="z87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813"/>
    <w:bookmarkStart w:name="z88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157 161,9/100/12 + 0 = 131 теңге бір шаршы метр үшін айына.</w:t>
      </w:r>
    </w:p>
    <w:bookmarkEnd w:id="8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жылғы__________ № _______ қаулысына 59-қосымша</w:t>
            </w:r>
          </w:p>
        </w:tc>
      </w:tr>
    </w:tbl>
    <w:bookmarkStart w:name="z882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Т.Қалилаханов көшесі №108, №110, №112, №114, №116, №99, №101, №103 және Нұрбопа көшесі №62, №64, №66, №68, №70, №72, №105, №107, №109, №111, №113, №115 орналасқан мемлекеттік тұрғын үй қорындағы кірпіштен салынған 20 жеке тұрғынжайды пайдаланғаны үшін тұрғынжайдың бір шаршы метр үшін айына төлемақы мөлшері</w:t>
      </w:r>
    </w:p>
    <w:bookmarkEnd w:id="815"/>
    <w:bookmarkStart w:name="z88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816"/>
    <w:bookmarkStart w:name="z88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817"/>
    <w:bookmarkStart w:name="z88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818"/>
    <w:bookmarkStart w:name="z88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819"/>
    <w:bookmarkStart w:name="z88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820"/>
    <w:bookmarkStart w:name="z88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821"/>
    <w:bookmarkStart w:name="z88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822"/>
    <w:bookmarkStart w:name="z89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823"/>
    <w:bookmarkStart w:name="z89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824"/>
    <w:bookmarkStart w:name="z89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13 067 000,59 тенге/67,7 (техникалық төлқұжаттың деректеріне сәйкес үйдің жалпы көлемі) = 193013,3 тұрғынжайдың жалпы көлемінің бір шаршы метрін салудың құны (теңге); </w:t>
      </w:r>
    </w:p>
    <w:bookmarkEnd w:id="825"/>
    <w:bookmarkStart w:name="z89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826"/>
    <w:bookmarkStart w:name="z89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827"/>
    <w:bookmarkStart w:name="z89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157 161,9/100/12 + 0 = 160,8 теңге бір шаршы метр үшін айына.</w:t>
      </w:r>
    </w:p>
    <w:bookmarkEnd w:id="8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әкімдігінің 2023 жылғы__________ № _______ қаулысына № 60 қосымша</w:t>
            </w:r>
          </w:p>
        </w:tc>
      </w:tr>
    </w:tbl>
    <w:bookmarkStart w:name="z897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 Жансүгіров ауылы Т.Қалилаханов көшесі №117, №118, №119, №120, №121, №122, №123, №124, №125, №126, №127, №128, №129, №131 және Нұрбопа көшесі №74, №76, №80, №82, №84, №86, №88, №78, №87, №89, №91, №93, №95, №97А, №99, №101 орналасқан мемлекеттік тұрғын үй қорындағы кірпіштен салынған 30 жеке тұрғынжайды пайдаланғаны үшін тұрғынжайдың бір шаршы метр үшін айына төлемақы мөлшері</w:t>
      </w:r>
    </w:p>
    <w:bookmarkEnd w:id="829"/>
    <w:bookmarkStart w:name="z89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алынатын төлемақының мөлшерін есептеу кезінде мынадай көрсеткіштер қолданылды:</w:t>
      </w:r>
    </w:p>
    <w:bookmarkEnd w:id="830"/>
    <w:bookmarkStart w:name="z89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тұрғынжайды пайдаланғаны үшін төлем ақы мөлшері (айына бір шаршы метр үшін, теңге);</w:t>
      </w:r>
    </w:p>
    <w:bookmarkEnd w:id="831"/>
    <w:bookmarkStart w:name="z90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тұрғынжайдың жалпы көлемінің бір шаршы метрін салудың (сатып алудың) құны (теңге);</w:t>
      </w:r>
    </w:p>
    <w:bookmarkEnd w:id="832"/>
    <w:bookmarkStart w:name="z90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833"/>
    <w:bookmarkStart w:name="z90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тұрғынжайдың ағымдағы және күрделі жөнделуіне, сондай-ақ жер учаскесін күтуіне қажетті төлемнің сомасы (айына бір шаршы метр үшін теңге).</w:t>
      </w:r>
    </w:p>
    <w:bookmarkEnd w:id="834"/>
    <w:bookmarkStart w:name="z90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Тұрғынжайдың жалпы көлемінің бір шаршы метрін салудың (сатып алудың) құны (Ц) ғимараттың құрылысына арналған жобалық-сметалық құжаттамаға сәйкес немесе ғимаратты мемлекеттік сатып алу қорытындылары бойынша анықталады.</w:t>
      </w:r>
    </w:p>
    <w:bookmarkEnd w:id="835"/>
    <w:bookmarkStart w:name="z90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836"/>
    <w:bookmarkStart w:name="z90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тұрғынжайды пайдаланғаны үшін айына алынатын төлемақы мөлшері мынадай формула бойынша есептеледі:</w:t>
      </w:r>
    </w:p>
    <w:bookmarkEnd w:id="837"/>
    <w:bookmarkStart w:name="z90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bookmarkEnd w:id="838"/>
    <w:bookmarkStart w:name="z90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16 797 112,78 теңге/70,0 (техникалық төлқұжаттың деректеріне сәйкес үйдің жалпы көлемі) = 239 958,8 тұрғын үйдің жалпы көлемінің бір шаршы метрін салудың құны (теңге); </w:t>
      </w:r>
    </w:p>
    <w:bookmarkEnd w:id="839"/>
    <w:bookmarkStart w:name="z90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bookmarkEnd w:id="840"/>
    <w:bookmarkStart w:name="z90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теңге;</w:t>
      </w:r>
    </w:p>
    <w:bookmarkEnd w:id="841"/>
    <w:bookmarkStart w:name="z91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239 958,8/100/12 + 0 = 200 теңге бір шаршы метр үшін айына.</w:t>
      </w:r>
    </w:p>
    <w:bookmarkEnd w:id="8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