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0fb9" w14:textId="8c40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2023 жылғы 13 желтоқсандағы № 19-84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– Жетісу облысы Ақсу аудандық мәслихатының 10.06.2024 </w:t>
      </w:r>
      <w:r>
        <w:rPr>
          <w:rFonts w:ascii="Times New Roman"/>
          <w:b w:val="false"/>
          <w:i w:val="false"/>
          <w:color w:val="000000"/>
          <w:sz w:val="28"/>
        </w:rPr>
        <w:t>№ 31-141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ауданының мәслихатының 2023 жылғы "13" желтоқсан № 19-84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Жетісу облысы Ақсу аудандық мәслихатының 10.06.2024 </w:t>
      </w:r>
      <w:r>
        <w:rPr>
          <w:rFonts w:ascii="Times New Roman"/>
          <w:b w:val="false"/>
          <w:i w:val="false"/>
          <w:color w:val="ff0000"/>
          <w:sz w:val="28"/>
        </w:rPr>
        <w:t>№ 31-141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бойынша халық үшін тұрмыстық қатты қалдықтарды жинауға, тасымалдауға, сұрыптауға және көмуге арналған тарифтер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Бірлікке жылдық тариф (көлем)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