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2c77" w14:textId="f3b2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26 желтоқсандағы № 20-89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8 114 437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445 557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134 673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7 456 707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9 465 970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321 458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406 120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84 662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(-)1 672 991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1 672 991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1 368 940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97 934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401 985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Ақсу аудандық мәслихатының 10.07.2024 </w:t>
      </w:r>
      <w:r>
        <w:rPr>
          <w:rFonts w:ascii="Times New Roman"/>
          <w:b w:val="false"/>
          <w:i w:val="false"/>
          <w:color w:val="000000"/>
          <w:sz w:val="28"/>
        </w:rPr>
        <w:t>№ 33-147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аудандық бюджеттен ауылдық округтердің бюджеттеріне берілетін бюджеттік субвенциялардың көлемдері 521 533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35 522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30 246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28 612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29 713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32 689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34 638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20 446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27 664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34 454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34 145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35 633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27 928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30 034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30 479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30 432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29 439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29 459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2024 жылға арналған резерві 14 660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жалпы сипаттағы мемлекеттiк қызметтеріне және тұрғын үй-коммуналдық шаруашылыққа берілетін 201 766 мың теңге сомасында ағымдағы нысаналы трансферттер көзделгені ескерілсін.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Ақсу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33-147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2-қосымша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3-қосымша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