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d3cb" w14:textId="a56d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2022 жылғы 30 желтоқсандағы "Алакөл ауданының Үшарал қаласы мен ауылдық округтерінің 2023-2025 жылдарға арналған бюджеттері туралы" № 38-6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5 мамырдағы № 4-1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2023-2025 жылдарға арналған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257 065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225 484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31 581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277 904мың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20 839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20 839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20 839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2.Қабанбай ауылдық округінің 2023-2025 жылдарға арналған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83 168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37 071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46 097 мың теңге, оның ішінде;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84 807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1 639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1 639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1 639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2023-2025 жылдарға арналған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88 891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50 727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38 164 мың теңге, оның ішінде;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94 936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6 045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6 045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6 045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Достық ауылдық округінің 2023-2025 жылдарға арналған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67 528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61 233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6 295 мың теңге, оның ішінде;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79 557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12 029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12 029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12 029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Ырғайты ауылдық округінің 2023-2025 жылдарға арналған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129 041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108 141 мың теңге, оның ішінде;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129 382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341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341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Теректі ауылдық округінің 2023-2025 жылдарға арналған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48 700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38 596 мың теңге, оның ішінде;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48 964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Жағатал ауылдық округінің 2023-2025 жылдарға арналған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48 537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5 435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43 102 мың теңге, оның ішінде;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48 896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359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359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Көлбай ауылдық округінің 2023-2025 жылдарға арналған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44 925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36 649 мың теңге, оның ішінде;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45 313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388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388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2023-2025 жылдарға арналған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49 047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9 857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39 190 мың теңге, оның ішінде;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51 252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2 205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2 205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Жанама ауылдық округінің 2023-2025 жылдарға арналған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45 969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45 969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теңге, оның ішінде;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71 323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25 354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25 354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25 354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Жыланды ауылдық округінің 2023-2025 жылдарға арналған бюджеті тиісінше осы шешімнің 31, 32 және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52 733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44 424 мың теңге, оның ішінде;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54 572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1 839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1 839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1 839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Екпінді ауылдық округінің 2023-2025 жылдарға арналған бюджеті тиісінше осы шешімнің 34, 35 және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51 277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4 445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46 832 мың теңге, оның ішінде;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51 837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560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560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Тоқжайлау ауылдық округінің 2023-2025 жылдарға арналған бюджеті тиісінше осы шешімнің 37, 38 және 39-қосымшаларына сәйкес, оның ішінде 2023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36 232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12 612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23 620 мың теңге, оның ішінде;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42 071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5 839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5 839 мың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5 839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Жайпақ ауылдық округінің 2023-2025 жылдарға арналған бюджеті тиісінше осы шешімнің 40, 41 және 42-қосымшаларына сәйкес, оның ішінде 2023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101 357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2 699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98 658 мың теңге, оның ішінде;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101 614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257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257 мың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257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Қайнар ауылдық округінің 2023-2025 жылдарға арналған бюджеті тиісінше осы шешімнің 43, 44 және 45-қосымшаларына сәйкес, оның ішінде 2023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46 657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2 386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44 271 мың теңге, оның ішінде;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47 527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870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870 мың теңге: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870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Ақтүбек ауылдық округінің 2023-2025 жылдарға арналған бюджеті тиісінше осы шешімнің 46, 47 және 48-қосымшаларына сәйкес, оның ішінде 2023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60 363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2 959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57 404 мың теңге, оның ішінде;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60 774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411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411 мың теңге: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411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Ынталы ауылдық округінің 2023-2025 жылдарға арналған бюджеті тиісінше осы шешімнің 49, 50 және 51-қосымшаларына сәйкес, оның ішінде 2023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68 249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2 712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65 537 мың теңге, оның ішінде;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68 433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184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184 мың теңге: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184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Қамысқала ауылдық округінің 2023-2025 жылдарға арналған бюджеті тиісінше осы шешімнің 52, 53 және 54-қосымшаларына сәйкес, оның ішінде 2023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36 930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6 769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30 161 мың теңге, оның ішінде;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41 210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4 280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4 280 мың теңге: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4 280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Архарлы ауылдық округінің 2023-2025 жылдарға арналған бюджеті тиісінше осы шешімнің 55, 56 және 57-қосымшаларына сәйкес, оның ішінде 2023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43 721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1 251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42 470 мың теңге, оның ішінде;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43 939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218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218 мың теңге: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218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Қызылащы ауылдық округінің 2023-2025 жылдарға арналған бюджеті тиісінше осы шешімнің 58, 59 және 60-қосымшаларына сәйкес, оның ішінде 2023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49 998 мың теңге, оның ішінде: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3 842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46 156 мың теңге, оның ішінде;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54 015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4 017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4 017 мың теңге: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4 017 мың теңге.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Еңбекші ауылдық округінің 2023-2025 жылдарға арналған бюджеті тиісінше осы шешімнің 61, 62 және 63-қосымшаларына сәйкес, оның ішінде 2023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63 492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2 248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61 244 мың теңге, оның ішінде;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63 889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397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397 мың теңге: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397 мың теңге.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Үшбұлақ ауылдық округінің 2023-2025 жылдарға арналған бюджеті тиісінше осы шешімнің 64, 65 және 66-қосымшаларына сәйкес, оның ішінде 2023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35 546 мың теңге, оның ішінде: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4 563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30 983 мың теңге, оның ішінде;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37 570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2 024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2 024 мың теңге: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2 024 мың теңге.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Сапақ ауылдық округінің 2023-2025 жылдарға арналған бюджеті тиісінше осы шешімнің 67, 68 және 69-қосымшаларына сәйкес, оның ішінде 2023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40 964 мың теңге, оның ішінде: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1 427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39 537 мың теңге, оның ішінде;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41 641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677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677 мың теңге: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677 мың теңге.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Лепсі ауылдық округінің 2023-2025 жылдарға арналған бюджеті тиісінше осы шешімнің 70, 71 және 72-қосымшаларына сәйкес, оның ішінде 2023 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36 308 мың теңге, оның ішінде: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2 946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33 362 мың теңге, оның ішінде;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37 105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797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797 мың теңге: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797 мың теңге.";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баяндалсын.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жылғы 1 қаңтардан бастап қолданысқа енгiзiледі.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желтоқсандығы № 38-6 шешіміне 1-қосымша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қаласының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желтоқсандығы № 38-6 шешіміне 4-қосымша</w:t>
            </w:r>
          </w:p>
        </w:tc>
      </w:tr>
    </w:tbl>
    <w:bookmarkStart w:name="z45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7-қосымша</w:t>
            </w:r>
          </w:p>
        </w:tc>
      </w:tr>
    </w:tbl>
    <w:bookmarkStart w:name="z47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Бескөл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10-қосымша</w:t>
            </w:r>
          </w:p>
        </w:tc>
      </w:tr>
    </w:tbl>
    <w:bookmarkStart w:name="z48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13-қосымша</w:t>
            </w:r>
          </w:p>
        </w:tc>
      </w:tr>
    </w:tbl>
    <w:bookmarkStart w:name="z49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Ырғайты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16-қосымша</w:t>
            </w:r>
          </w:p>
        </w:tc>
      </w:tr>
    </w:tbl>
    <w:bookmarkStart w:name="z50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19-қосымша</w:t>
            </w:r>
          </w:p>
        </w:tc>
      </w:tr>
    </w:tbl>
    <w:bookmarkStart w:name="z51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Жағатал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22-қосымша</w:t>
            </w:r>
          </w:p>
        </w:tc>
      </w:tr>
    </w:tbl>
    <w:bookmarkStart w:name="z53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Көлбай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30 шешіміне 25-қосымша</w:t>
            </w:r>
          </w:p>
        </w:tc>
      </w:tr>
    </w:tbl>
    <w:bookmarkStart w:name="z54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28-қосымша</w:t>
            </w:r>
          </w:p>
        </w:tc>
      </w:tr>
    </w:tbl>
    <w:bookmarkStart w:name="z55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Жанама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31-қосымша</w:t>
            </w:r>
          </w:p>
        </w:tc>
      </w:tr>
    </w:tbl>
    <w:bookmarkStart w:name="z56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Жыланды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34-қосымша</w:t>
            </w:r>
          </w:p>
        </w:tc>
      </w:tr>
    </w:tbl>
    <w:bookmarkStart w:name="z57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Екпінді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37-қосымша</w:t>
            </w:r>
          </w:p>
        </w:tc>
      </w:tr>
    </w:tbl>
    <w:bookmarkStart w:name="z59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Тоқжайлау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40-қосымша</w:t>
            </w:r>
          </w:p>
        </w:tc>
      </w:tr>
    </w:tbl>
    <w:bookmarkStart w:name="z60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Жайпақ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43-қосымша</w:t>
            </w:r>
          </w:p>
        </w:tc>
      </w:tr>
    </w:tbl>
    <w:bookmarkStart w:name="z61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46-қосымша</w:t>
            </w:r>
          </w:p>
        </w:tc>
      </w:tr>
    </w:tbl>
    <w:bookmarkStart w:name="z627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49-қосымша</w:t>
            </w:r>
          </w:p>
        </w:tc>
      </w:tr>
    </w:tbl>
    <w:bookmarkStart w:name="z63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Ынталы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52-қосымша</w:t>
            </w:r>
          </w:p>
        </w:tc>
      </w:tr>
    </w:tbl>
    <w:bookmarkStart w:name="z651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Қамысқала ауылдық округінің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55-қосымша</w:t>
            </w:r>
          </w:p>
        </w:tc>
      </w:tr>
    </w:tbl>
    <w:bookmarkStart w:name="z66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Архарлы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58-қосымша</w:t>
            </w:r>
          </w:p>
        </w:tc>
      </w:tr>
    </w:tbl>
    <w:bookmarkStart w:name="z675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Қызылащы ауылдық округінің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61-қосымша</w:t>
            </w:r>
          </w:p>
        </w:tc>
      </w:tr>
    </w:tbl>
    <w:bookmarkStart w:name="z687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64-қосымша</w:t>
            </w:r>
          </w:p>
        </w:tc>
      </w:tr>
    </w:tbl>
    <w:bookmarkStart w:name="z699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Үшбұлақ ауылдық округінің бюджеті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67-қосымша</w:t>
            </w:r>
          </w:p>
        </w:tc>
      </w:tr>
    </w:tbl>
    <w:bookmarkStart w:name="z711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Сапақ ауылдық округінің бюджеті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"5" мамырдығы № 4-1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70-қосымша</w:t>
            </w:r>
          </w:p>
        </w:tc>
      </w:tr>
    </w:tbl>
    <w:bookmarkStart w:name="z723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Лепсі ауылдық округінің бюджеті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