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0bd7" w14:textId="b190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Алакөл аудандық мәслихатының 2023 жылғы 19 мамырдағы № 5-2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Алакөл ауданы мәслихаты ШЕШТІ:</w:t>
      </w:r>
    </w:p>
    <w:bookmarkEnd w:id="0"/>
    <w:bookmarkStart w:name="z8" w:id="1"/>
    <w:p>
      <w:pPr>
        <w:spacing w:after="0"/>
        <w:ind w:left="0"/>
        <w:jc w:val="both"/>
      </w:pPr>
      <w:r>
        <w:rPr>
          <w:rFonts w:ascii="Times New Roman"/>
          <w:b w:val="false"/>
          <w:i w:val="false"/>
          <w:color w:val="000000"/>
          <w:sz w:val="28"/>
        </w:rPr>
        <w:t xml:space="preserve">
      1. Алакөл аудандық мәслихат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Алакөл ауданы мәслихаты аппаратының басшысы Жақыпбек Ұлбала Қосымқызына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мәслихатының 2023 жылғы "___" ______________ № _____ шешіміне қосымша</w:t>
            </w:r>
          </w:p>
        </w:tc>
      </w:tr>
    </w:tbl>
    <w:bookmarkStart w:name="z13" w:id="4"/>
    <w:p>
      <w:pPr>
        <w:spacing w:after="0"/>
        <w:ind w:left="0"/>
        <w:jc w:val="left"/>
      </w:pPr>
      <w:r>
        <w:rPr>
          <w:rFonts w:ascii="Times New Roman"/>
          <w:b/>
          <w:i w:val="false"/>
          <w:color w:val="000000"/>
        </w:rPr>
        <w:t xml:space="preserve"> "Алакөл ауданы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"Алакөл ауданы мәслихаты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Алакөл ауданы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"Алакөл ауданы мәслихаты аппараты" мемлекеттік мекемесі қызметінің ерекшелігіне байланысты тікелей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Алакөл ауданы мәслихатының аппарат басшысы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Алакөл ауданы мәслихатының аппарат басшысы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Алакөл ауданы мәслихатының аппарат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Алакөл ауданы мәслихатының аппарат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"Алакөл ауданы мәслихаты аппараты" мемлекеттік мекемесі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4."Б" корпусының мемлекеттік әкімшілік қызметшілерінің қызметін бағалау (бұдан әрі – бағалау) олардың жұмысының тиімділігі мен сапасын анықтау үшін кадр мәселесімен айналысатын аппараттың маманы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5.НМИ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6.Егер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7.Бағаланатын кезеңде сынақ мерзімінде болған қызметшіні бағалау арнайы тексерістен өткеннен кейін нақты қызметке тағайындалған күннен бастап жүргізіледі. Басқа мемлекеттік органдарға ұзақ мерзімді іссапарға жіберілген қызметшілерді бағалау тиісті мемлекеттік органнан саралау әдісімен белгіленген параметрлер бойынша растайтын құжаттар ұсына отырып берілген жағымды пікір болған жағдайда жүргізіледі.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8.Бағалау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кадр мәселесімен айналысатын аппараттың маманы немесе ол болмаған жағдайда кадр мәселесімен айналысатын аппараттың маманының міндеттерін атқару жүктелген (адам),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кадр мәселесімен айналысатын аппараттың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Кадр мәселесімен айналысатын аппараттың маманы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 масыз етеді.</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кадр мәселесімен айналысатын аппараттың маманында, сондай-ақ техникалық мүмкіндік болған кезде ақпараттық жүйеде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мәселесімен айналысатын аппараттың маманы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"Алакөл ауданы мәслихаты аппараты" мемлекеттік мекемесі жұмысының есептік кезеңдегі жалпы нәтижесі жөнінде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Кадр мәселесімен айналысатын аппарат қызметінің қызметкері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2" w:id="53"/>
    <w:p>
      <w:pPr>
        <w:spacing w:after="0"/>
        <w:ind w:left="0"/>
        <w:jc w:val="both"/>
      </w:pPr>
      <w:r>
        <w:rPr>
          <w:rFonts w:ascii="Times New Roman"/>
          <w:b w:val="false"/>
          <w:i w:val="false"/>
          <w:color w:val="000000"/>
          <w:sz w:val="28"/>
        </w:rPr>
        <w:t>
      2) НМИ уақтылы талдау мен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кадр мәселесімен айналысатын аппараттың маманына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2-тарау. Алакөл ауданы мәслихатының аппарат басшысының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Алакөл ауданы мәслихатының аппарат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23. НМИ-ды бағалаушы адаммен кадр мәселесімен айналысатын аппараттың маманының келісімімен осы Әдістеменің 1-қосымшасына сәйкес нысан бойынша бағаланатын кезең басталғаннан кейін он жұмыс күні ішінде жасалатын Алакөл ауданы мәслихатының аппарат басшысының 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мәселесімен айналысатын аппараттың маманы жеке жұмыс жоспарының ақпараттық жүйеде (техникалық мүмкіндік болған жағдайда) орналастырылуын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Алакөл ауданы мәслихатының аппарат басшысының НМИ қол жеткізуін бағалауды бағалаушы адам 5-тармақта белгіленген мерзімдерде жүргізеді.</w:t>
      </w:r>
    </w:p>
    <w:bookmarkEnd w:id="64"/>
    <w:bookmarkStart w:name="z74"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мәселесімен айналысатын аппараттың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1"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НМИ-ге өзгерістер енгізуге қол жеткізуге тікелей әсер ететін "Алакөл ауданы мәслихаты аппараты" мемлекеттік мекемесінің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немесе ол болмаған жағдайда кадр мәселесімен айналысатын аппараттың маманы Алакөл ауданы мәслихатының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4" w:id="75"/>
    <w:p>
      <w:pPr>
        <w:spacing w:after="0"/>
        <w:ind w:left="0"/>
        <w:jc w:val="both"/>
      </w:pPr>
      <w:r>
        <w:rPr>
          <w:rFonts w:ascii="Times New Roman"/>
          <w:b w:val="false"/>
          <w:i w:val="false"/>
          <w:color w:val="000000"/>
          <w:sz w:val="28"/>
        </w:rPr>
        <w:t>
      28. Ақпараттық жүйемен немесе ол болмаған жағдайда кадр мәселесімен айналысатын аппараттың маманы ресімделген бағалау парағын бағалаушы адамға қарау үшін жолдайды.</w:t>
      </w:r>
    </w:p>
    <w:bookmarkEnd w:id="75"/>
    <w:bookmarkStart w:name="z85"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6"/>
    <w:bookmarkStart w:name="z86" w:id="77"/>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30. "Б" корпусының қызметшілерін саралау әдісі бойынша бағалауды Алакөл ауданы мәслихатының аппарат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кадр мәселесімен айналысатын аппараттың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кадр мәселесімен айналысатын аппараттың маманы бағалаушы адамға бағалау парағын жібереді.</w:t>
      </w:r>
    </w:p>
    <w:bookmarkEnd w:id="82"/>
    <w:bookmarkStart w:name="z92" w:id="8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3"/>
    <w:bookmarkStart w:name="z93" w:id="84"/>
    <w:p>
      <w:pPr>
        <w:spacing w:after="0"/>
        <w:ind w:left="0"/>
        <w:jc w:val="both"/>
      </w:pPr>
      <w:r>
        <w:rPr>
          <w:rFonts w:ascii="Times New Roman"/>
          <w:b w:val="false"/>
          <w:i w:val="false"/>
          <w:color w:val="000000"/>
          <w:sz w:val="28"/>
        </w:rPr>
        <w:t>
      Егер мемлекеттік органның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Алакөл ауданы мәслихатының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Алакөл ауданы мәслихатының аппарат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мәселесімен айналысатын аппараттың маманы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Кадр мәселесімен айналысатын аппараттың маманы 360 әдісі бойынша бағалау процесін жүргізеді, жеке есептерді жасайды және осы Әдістеменің 7 және 8-қосымшаларына сәйкес нысандағы 360 бағалау нәтижелері бойынша кері байланыс ұсынуды ұйымдастырады. Кадр мәселесімен айналысатын аппараттың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Кадр мәселесімен айналысатын аппараттың маманы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мәселесімен айналысатын аппараттың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8"/>
    <w:p>
      <w:pPr>
        <w:spacing w:after="0"/>
        <w:ind w:left="0"/>
        <w:jc w:val="both"/>
      </w:pPr>
      <w:r>
        <w:rPr>
          <w:rFonts w:ascii="Times New Roman"/>
          <w:b w:val="false"/>
          <w:i w:val="false"/>
          <w:color w:val="000000"/>
          <w:sz w:val="28"/>
        </w:rPr>
        <w:t>
      "БЕКІТЕМІН"</w:t>
      </w:r>
    </w:p>
    <w:bookmarkEnd w:id="138"/>
    <w:bookmarkStart w:name="z150" w:id="139"/>
    <w:p>
      <w:pPr>
        <w:spacing w:after="0"/>
        <w:ind w:left="0"/>
        <w:jc w:val="both"/>
      </w:pPr>
      <w:r>
        <w:rPr>
          <w:rFonts w:ascii="Times New Roman"/>
          <w:b w:val="false"/>
          <w:i w:val="false"/>
          <w:color w:val="000000"/>
          <w:sz w:val="28"/>
        </w:rPr>
        <w:t>
      Алакөл ауданы мәслихатының төрағасы___________________________</w:t>
      </w:r>
    </w:p>
    <w:bookmarkEnd w:id="139"/>
    <w:bookmarkStart w:name="z151" w:id="140"/>
    <w:p>
      <w:pPr>
        <w:spacing w:after="0"/>
        <w:ind w:left="0"/>
        <w:jc w:val="both"/>
      </w:pPr>
      <w:r>
        <w:rPr>
          <w:rFonts w:ascii="Times New Roman"/>
          <w:b w:val="false"/>
          <w:i w:val="false"/>
          <w:color w:val="000000"/>
          <w:sz w:val="28"/>
        </w:rPr>
        <w:t>
      (тегі, бас әріптер)</w:t>
      </w:r>
    </w:p>
    <w:bookmarkEnd w:id="140"/>
    <w:bookmarkStart w:name="z152" w:id="141"/>
    <w:p>
      <w:pPr>
        <w:spacing w:after="0"/>
        <w:ind w:left="0"/>
        <w:jc w:val="both"/>
      </w:pPr>
      <w:r>
        <w:rPr>
          <w:rFonts w:ascii="Times New Roman"/>
          <w:b w:val="false"/>
          <w:i w:val="false"/>
          <w:color w:val="000000"/>
          <w:sz w:val="28"/>
        </w:rPr>
        <w:t>
      күні _________________________</w:t>
      </w:r>
    </w:p>
    <w:bookmarkEnd w:id="141"/>
    <w:bookmarkStart w:name="z153" w:id="142"/>
    <w:p>
      <w:pPr>
        <w:spacing w:after="0"/>
        <w:ind w:left="0"/>
        <w:jc w:val="both"/>
      </w:pPr>
      <w:r>
        <w:rPr>
          <w:rFonts w:ascii="Times New Roman"/>
          <w:b w:val="false"/>
          <w:i w:val="false"/>
          <w:color w:val="000000"/>
          <w:sz w:val="28"/>
        </w:rPr>
        <w:t>
      қолы ________________________</w:t>
      </w:r>
    </w:p>
    <w:bookmarkEnd w:id="142"/>
    <w:bookmarkStart w:name="z154" w:id="143"/>
    <w:p>
      <w:pPr>
        <w:spacing w:after="0"/>
        <w:ind w:left="0"/>
        <w:jc w:val="left"/>
      </w:pPr>
      <w:r>
        <w:rPr>
          <w:rFonts w:ascii="Times New Roman"/>
          <w:b/>
          <w:i w:val="false"/>
          <w:color w:val="000000"/>
        </w:rPr>
        <w:t xml:space="preserve"> Мемлекеттік орган басшысының жеке жұмыс жоспары</w:t>
      </w:r>
    </w:p>
    <w:bookmarkEnd w:id="143"/>
    <w:bookmarkStart w:name="z155" w:id="144"/>
    <w:p>
      <w:pPr>
        <w:spacing w:after="0"/>
        <w:ind w:left="0"/>
        <w:jc w:val="both"/>
      </w:pPr>
      <w:r>
        <w:rPr>
          <w:rFonts w:ascii="Times New Roman"/>
          <w:b w:val="false"/>
          <w:i w:val="false"/>
          <w:color w:val="000000"/>
          <w:sz w:val="28"/>
        </w:rPr>
        <w:t>
      _________________________________________________жыл</w:t>
      </w:r>
    </w:p>
    <w:bookmarkEnd w:id="144"/>
    <w:bookmarkStart w:name="z156" w:id="145"/>
    <w:p>
      <w:pPr>
        <w:spacing w:after="0"/>
        <w:ind w:left="0"/>
        <w:jc w:val="both"/>
      </w:pPr>
      <w:r>
        <w:rPr>
          <w:rFonts w:ascii="Times New Roman"/>
          <w:b w:val="false"/>
          <w:i w:val="false"/>
          <w:color w:val="000000"/>
          <w:sz w:val="28"/>
        </w:rPr>
        <w:t>
       (жеке жоспар құрылатын кезең)</w:t>
      </w:r>
    </w:p>
    <w:bookmarkEnd w:id="145"/>
    <w:bookmarkStart w:name="z157" w:id="14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6"/>
    <w:bookmarkStart w:name="z158" w:id="147"/>
    <w:p>
      <w:pPr>
        <w:spacing w:after="0"/>
        <w:ind w:left="0"/>
        <w:jc w:val="both"/>
      </w:pPr>
      <w:r>
        <w:rPr>
          <w:rFonts w:ascii="Times New Roman"/>
          <w:b w:val="false"/>
          <w:i w:val="false"/>
          <w:color w:val="000000"/>
          <w:sz w:val="28"/>
        </w:rPr>
        <w:t>
       Қызметшінің лауазымы: ____________________________________________________</w:t>
      </w:r>
    </w:p>
    <w:bookmarkEnd w:id="147"/>
    <w:bookmarkStart w:name="z159" w:id="148"/>
    <w:p>
      <w:pPr>
        <w:spacing w:after="0"/>
        <w:ind w:left="0"/>
        <w:jc w:val="both"/>
      </w:pPr>
      <w:r>
        <w:rPr>
          <w:rFonts w:ascii="Times New Roman"/>
          <w:b w:val="false"/>
          <w:i w:val="false"/>
          <w:color w:val="000000"/>
          <w:sz w:val="28"/>
        </w:rPr>
        <w:t>
       Қызметшінің мемлекеттік органның атауы: 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Түйінді нәти</w:t>
            </w:r>
          </w:p>
          <w:bookmarkEnd w:id="149"/>
          <w:p>
            <w:pPr>
              <w:spacing w:after="20"/>
              <w:ind w:left="20"/>
              <w:jc w:val="both"/>
            </w:pPr>
            <w:r>
              <w:rPr>
                <w:rFonts w:ascii="Times New Roman"/>
                <w:b w:val="false"/>
                <w:i w:val="false"/>
                <w:color w:val="000000"/>
                <w:sz w:val="20"/>
              </w:rPr>
              <w:t>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1"/>
    <w:p>
      <w:pPr>
        <w:spacing w:after="0"/>
        <w:ind w:left="0"/>
        <w:jc w:val="left"/>
      </w:pPr>
      <w:r>
        <w:rPr>
          <w:rFonts w:ascii="Times New Roman"/>
          <w:b/>
          <w:i w:val="false"/>
          <w:color w:val="000000"/>
        </w:rPr>
        <w:t xml:space="preserve"> НМИ бойынша бағалау парағы</w:t>
      </w:r>
    </w:p>
    <w:bookmarkEnd w:id="151"/>
    <w:bookmarkStart w:name="z165" w:id="152"/>
    <w:p>
      <w:pPr>
        <w:spacing w:after="0"/>
        <w:ind w:left="0"/>
        <w:jc w:val="both"/>
      </w:pPr>
      <w:r>
        <w:rPr>
          <w:rFonts w:ascii="Times New Roman"/>
          <w:b w:val="false"/>
          <w:i w:val="false"/>
          <w:color w:val="000000"/>
          <w:sz w:val="28"/>
        </w:rPr>
        <w:t>
      ________________________________________________</w:t>
      </w:r>
    </w:p>
    <w:bookmarkEnd w:id="152"/>
    <w:bookmarkStart w:name="z166" w:id="153"/>
    <w:p>
      <w:pPr>
        <w:spacing w:after="0"/>
        <w:ind w:left="0"/>
        <w:jc w:val="both"/>
      </w:pPr>
      <w:r>
        <w:rPr>
          <w:rFonts w:ascii="Times New Roman"/>
          <w:b w:val="false"/>
          <w:i w:val="false"/>
          <w:color w:val="000000"/>
          <w:sz w:val="28"/>
        </w:rPr>
        <w:t>
      (бағаланатын адамның Т.А.Ә., лауазымы)</w:t>
      </w:r>
    </w:p>
    <w:bookmarkEnd w:id="153"/>
    <w:bookmarkStart w:name="z167" w:id="154"/>
    <w:p>
      <w:pPr>
        <w:spacing w:after="0"/>
        <w:ind w:left="0"/>
        <w:jc w:val="both"/>
      </w:pPr>
      <w:r>
        <w:rPr>
          <w:rFonts w:ascii="Times New Roman"/>
          <w:b w:val="false"/>
          <w:i w:val="false"/>
          <w:color w:val="000000"/>
          <w:sz w:val="28"/>
        </w:rPr>
        <w:t>
      _________________________________</w:t>
      </w:r>
    </w:p>
    <w:bookmarkEnd w:id="154"/>
    <w:bookmarkStart w:name="z168" w:id="155"/>
    <w:p>
      <w:pPr>
        <w:spacing w:after="0"/>
        <w:ind w:left="0"/>
        <w:jc w:val="both"/>
      </w:pPr>
      <w:r>
        <w:rPr>
          <w:rFonts w:ascii="Times New Roman"/>
          <w:b w:val="false"/>
          <w:i w:val="false"/>
          <w:color w:val="000000"/>
          <w:sz w:val="28"/>
        </w:rPr>
        <w:t>
       (бағаланатын кезең)</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6"/>
    <w:p>
      <w:pPr>
        <w:spacing w:after="0"/>
        <w:ind w:left="0"/>
        <w:jc w:val="both"/>
      </w:pPr>
      <w:r>
        <w:rPr>
          <w:rFonts w:ascii="Times New Roman"/>
          <w:b w:val="false"/>
          <w:i w:val="false"/>
          <w:color w:val="000000"/>
          <w:sz w:val="28"/>
        </w:rPr>
        <w:t>
       Кестенің жалғасы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7"/>
    <w:p>
      <w:pPr>
        <w:spacing w:after="0"/>
        <w:ind w:left="0"/>
        <w:jc w:val="both"/>
      </w:pPr>
      <w:r>
        <w:rPr>
          <w:rFonts w:ascii="Times New Roman"/>
          <w:b w:val="false"/>
          <w:i w:val="false"/>
          <w:color w:val="000000"/>
          <w:sz w:val="28"/>
        </w:rPr>
        <w:t>
       Қорытынды бағалау _______________</w:t>
      </w:r>
    </w:p>
    <w:bookmarkEnd w:id="157"/>
    <w:bookmarkStart w:name="z171" w:id="158"/>
    <w:p>
      <w:pPr>
        <w:spacing w:after="0"/>
        <w:ind w:left="0"/>
        <w:jc w:val="both"/>
      </w:pPr>
      <w:r>
        <w:rPr>
          <w:rFonts w:ascii="Times New Roman"/>
          <w:b w:val="false"/>
          <w:i w:val="false"/>
          <w:color w:val="000000"/>
          <w:sz w:val="28"/>
        </w:rPr>
        <w:t>
       НМИ санына бөлінген НМИ бойынша бағалау сомасы</w:t>
      </w:r>
    </w:p>
    <w:bookmarkEnd w:id="158"/>
    <w:bookmarkStart w:name="z172"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73" w:id="16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Бағаланатын адам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Бағалайтын адам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5" w:id="16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5"/>
    <w:p>
      <w:pPr>
        <w:spacing w:after="0"/>
        <w:ind w:left="0"/>
        <w:jc w:val="left"/>
      </w:pPr>
      <w:r>
        <w:rPr>
          <w:rFonts w:ascii="Times New Roman"/>
          <w:b/>
          <w:i w:val="false"/>
          <w:color w:val="000000"/>
        </w:rPr>
        <w:t xml:space="preserve"> Саралау әдісі бойынша бағалау парағы</w:t>
      </w:r>
    </w:p>
    <w:bookmarkEnd w:id="165"/>
    <w:bookmarkStart w:name="z189" w:id="166"/>
    <w:p>
      <w:pPr>
        <w:spacing w:after="0"/>
        <w:ind w:left="0"/>
        <w:jc w:val="both"/>
      </w:pPr>
      <w:r>
        <w:rPr>
          <w:rFonts w:ascii="Times New Roman"/>
          <w:b w:val="false"/>
          <w:i w:val="false"/>
          <w:color w:val="000000"/>
          <w:sz w:val="28"/>
        </w:rPr>
        <w:t>
      Бағаланатын қызметшінің Т. А.Ә. ____________________________</w:t>
      </w:r>
    </w:p>
    <w:bookmarkEnd w:id="166"/>
    <w:bookmarkStart w:name="z190" w:id="167"/>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67"/>
    <w:bookmarkStart w:name="z191" w:id="168"/>
    <w:p>
      <w:pPr>
        <w:spacing w:after="0"/>
        <w:ind w:left="0"/>
        <w:jc w:val="both"/>
      </w:pPr>
      <w:r>
        <w:rPr>
          <w:rFonts w:ascii="Times New Roman"/>
          <w:b w:val="false"/>
          <w:i w:val="false"/>
          <w:color w:val="000000"/>
          <w:sz w:val="28"/>
        </w:rPr>
        <w:t>
      Т.А.Ә_______________________________</w:t>
      </w:r>
    </w:p>
    <w:bookmarkEnd w:id="168"/>
    <w:bookmarkStart w:name="z192"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9"/>
    <w:bookmarkStart w:name="z193"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0"/>
    <w:bookmarkStart w:name="z194"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2"/>
    <w:bookmarkStart w:name="z196" w:id="17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3"/>
    <w:bookmarkStart w:name="z197" w:id="17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4"/>
    <w:bookmarkStart w:name="z198" w:id="175"/>
    <w:p>
      <w:pPr>
        <w:spacing w:after="0"/>
        <w:ind w:left="0"/>
        <w:jc w:val="both"/>
      </w:pPr>
      <w:r>
        <w:rPr>
          <w:rFonts w:ascii="Times New Roman"/>
          <w:b w:val="false"/>
          <w:i w:val="false"/>
          <w:color w:val="000000"/>
          <w:sz w:val="28"/>
        </w:rPr>
        <w:t>
       Қойылған бағаға негіздеме ___________________</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76"/>
    <w:p>
      <w:pPr>
        <w:spacing w:after="0"/>
        <w:ind w:left="0"/>
        <w:jc w:val="left"/>
      </w:pPr>
      <w:r>
        <w:rPr>
          <w:rFonts w:ascii="Times New Roman"/>
          <w:b/>
          <w:i w:val="false"/>
          <w:color w:val="000000"/>
        </w:rPr>
        <w:t xml:space="preserve"> Мемлекеттік органның басшыларының 360 әдісімен бағалау парағы</w:t>
      </w:r>
    </w:p>
    <w:bookmarkEnd w:id="176"/>
    <w:bookmarkStart w:name="z202" w:id="177"/>
    <w:p>
      <w:pPr>
        <w:spacing w:after="0"/>
        <w:ind w:left="0"/>
        <w:jc w:val="both"/>
      </w:pPr>
      <w:r>
        <w:rPr>
          <w:rFonts w:ascii="Times New Roman"/>
          <w:b w:val="false"/>
          <w:i w:val="false"/>
          <w:color w:val="000000"/>
          <w:sz w:val="28"/>
        </w:rPr>
        <w:t>
      Мемлекеттік органның басшысының Т. А.Ә___________________</w:t>
      </w:r>
    </w:p>
    <w:bookmarkEnd w:id="177"/>
    <w:bookmarkStart w:name="z203" w:id="178"/>
    <w:p>
      <w:pPr>
        <w:spacing w:after="0"/>
        <w:ind w:left="0"/>
        <w:jc w:val="both"/>
      </w:pPr>
      <w:r>
        <w:rPr>
          <w:rFonts w:ascii="Times New Roman"/>
          <w:b w:val="false"/>
          <w:i w:val="false"/>
          <w:color w:val="000000"/>
          <w:sz w:val="28"/>
        </w:rPr>
        <w:t>
      Құрметті респондент!</w:t>
      </w:r>
    </w:p>
    <w:bookmarkEnd w:id="178"/>
    <w:bookmarkStart w:name="z204"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5"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6"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07"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08"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09"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1" w:id="186"/>
    <w:p>
      <w:pPr>
        <w:spacing w:after="0"/>
        <w:ind w:left="0"/>
        <w:jc w:val="both"/>
      </w:pPr>
      <w:r>
        <w:rPr>
          <w:rFonts w:ascii="Times New Roman"/>
          <w:b w:val="false"/>
          <w:i w:val="false"/>
          <w:color w:val="000000"/>
          <w:sz w:val="28"/>
        </w:rPr>
        <w:t>
       құзырет көрінбейді;</w:t>
      </w:r>
    </w:p>
    <w:bookmarkEnd w:id="186"/>
    <w:bookmarkStart w:name="z212" w:id="187"/>
    <w:p>
      <w:pPr>
        <w:spacing w:after="0"/>
        <w:ind w:left="0"/>
        <w:jc w:val="both"/>
      </w:pPr>
      <w:r>
        <w:rPr>
          <w:rFonts w:ascii="Times New Roman"/>
          <w:b w:val="false"/>
          <w:i w:val="false"/>
          <w:color w:val="000000"/>
          <w:sz w:val="28"/>
        </w:rPr>
        <w:t>
       құзырет сирек көрінеді;</w:t>
      </w:r>
    </w:p>
    <w:bookmarkEnd w:id="187"/>
    <w:bookmarkStart w:name="z213"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4" w:id="189"/>
    <w:p>
      <w:pPr>
        <w:spacing w:after="0"/>
        <w:ind w:left="0"/>
        <w:jc w:val="both"/>
      </w:pPr>
      <w:r>
        <w:rPr>
          <w:rFonts w:ascii="Times New Roman"/>
          <w:b w:val="false"/>
          <w:i w:val="false"/>
          <w:color w:val="000000"/>
          <w:sz w:val="28"/>
        </w:rPr>
        <w:t>
       құзырет көп жағдайда көрінеді;</w:t>
      </w:r>
    </w:p>
    <w:bookmarkEnd w:id="189"/>
    <w:bookmarkStart w:name="z215" w:id="190"/>
    <w:p>
      <w:pPr>
        <w:spacing w:after="0"/>
        <w:ind w:left="0"/>
        <w:jc w:val="both"/>
      </w:pPr>
      <w:r>
        <w:rPr>
          <w:rFonts w:ascii="Times New Roman"/>
          <w:b w:val="false"/>
          <w:i w:val="false"/>
          <w:color w:val="000000"/>
          <w:sz w:val="28"/>
        </w:rPr>
        <w:t>
       құзырет әрқашан көрінеді.</w:t>
      </w:r>
    </w:p>
    <w:bookmarkEnd w:id="190"/>
    <w:bookmarkStart w:name="z216"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2"/>
    <w:p>
      <w:pPr>
        <w:spacing w:after="0"/>
        <w:ind w:left="0"/>
        <w:jc w:val="left"/>
      </w:pPr>
      <w:r>
        <w:rPr>
          <w:rFonts w:ascii="Times New Roman"/>
          <w:b/>
          <w:i w:val="false"/>
          <w:color w:val="000000"/>
        </w:rPr>
        <w:t xml:space="preserve"> "Б" корпусы қызметшілерін 360 әдісімен бағалау парағы</w:t>
      </w:r>
    </w:p>
    <w:bookmarkEnd w:id="192"/>
    <w:bookmarkStart w:name="z220" w:id="193"/>
    <w:p>
      <w:pPr>
        <w:spacing w:after="0"/>
        <w:ind w:left="0"/>
        <w:jc w:val="both"/>
      </w:pPr>
      <w:r>
        <w:rPr>
          <w:rFonts w:ascii="Times New Roman"/>
          <w:b w:val="false"/>
          <w:i w:val="false"/>
          <w:color w:val="000000"/>
          <w:sz w:val="28"/>
        </w:rPr>
        <w:t>
      бағаланатын қызметкердің Т.А.Ә ______________________________</w:t>
      </w:r>
    </w:p>
    <w:bookmarkEnd w:id="193"/>
    <w:bookmarkStart w:name="z221" w:id="194"/>
    <w:p>
      <w:pPr>
        <w:spacing w:after="0"/>
        <w:ind w:left="0"/>
        <w:jc w:val="both"/>
      </w:pPr>
      <w:r>
        <w:rPr>
          <w:rFonts w:ascii="Times New Roman"/>
          <w:b w:val="false"/>
          <w:i w:val="false"/>
          <w:color w:val="000000"/>
          <w:sz w:val="28"/>
        </w:rPr>
        <w:t>
      Құрметті респондент!</w:t>
      </w:r>
    </w:p>
    <w:bookmarkEnd w:id="194"/>
    <w:bookmarkStart w:name="z222" w:id="19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5"/>
    <w:bookmarkStart w:name="z223" w:id="19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6"/>
    <w:bookmarkStart w:name="z224" w:id="19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7"/>
    <w:bookmarkStart w:name="z225" w:id="19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8"/>
    <w:bookmarkStart w:name="z226" w:id="19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9"/>
    <w:bookmarkStart w:name="z227" w:id="20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1"/>
    <w:bookmarkStart w:name="z229" w:id="202"/>
    <w:p>
      <w:pPr>
        <w:spacing w:after="0"/>
        <w:ind w:left="0"/>
        <w:jc w:val="both"/>
      </w:pPr>
      <w:r>
        <w:rPr>
          <w:rFonts w:ascii="Times New Roman"/>
          <w:b w:val="false"/>
          <w:i w:val="false"/>
          <w:color w:val="000000"/>
          <w:sz w:val="28"/>
        </w:rPr>
        <w:t>
       құзырет көрінбейді;</w:t>
      </w:r>
    </w:p>
    <w:bookmarkEnd w:id="202"/>
    <w:bookmarkStart w:name="z230" w:id="203"/>
    <w:p>
      <w:pPr>
        <w:spacing w:after="0"/>
        <w:ind w:left="0"/>
        <w:jc w:val="both"/>
      </w:pPr>
      <w:r>
        <w:rPr>
          <w:rFonts w:ascii="Times New Roman"/>
          <w:b w:val="false"/>
          <w:i w:val="false"/>
          <w:color w:val="000000"/>
          <w:sz w:val="28"/>
        </w:rPr>
        <w:t>
       құзырет сирек көрінеді;</w:t>
      </w:r>
    </w:p>
    <w:bookmarkEnd w:id="203"/>
    <w:bookmarkStart w:name="z231" w:id="204"/>
    <w:p>
      <w:pPr>
        <w:spacing w:after="0"/>
        <w:ind w:left="0"/>
        <w:jc w:val="both"/>
      </w:pPr>
      <w:r>
        <w:rPr>
          <w:rFonts w:ascii="Times New Roman"/>
          <w:b w:val="false"/>
          <w:i w:val="false"/>
          <w:color w:val="000000"/>
          <w:sz w:val="28"/>
        </w:rPr>
        <w:t>
       құзырет жағдайлардың жартысында көрінеді;</w:t>
      </w:r>
    </w:p>
    <w:bookmarkEnd w:id="204"/>
    <w:bookmarkStart w:name="z232" w:id="205"/>
    <w:p>
      <w:pPr>
        <w:spacing w:after="0"/>
        <w:ind w:left="0"/>
        <w:jc w:val="both"/>
      </w:pPr>
      <w:r>
        <w:rPr>
          <w:rFonts w:ascii="Times New Roman"/>
          <w:b w:val="false"/>
          <w:i w:val="false"/>
          <w:color w:val="000000"/>
          <w:sz w:val="28"/>
        </w:rPr>
        <w:t>
       құзырет көп жағдайда көрінеді;</w:t>
      </w:r>
    </w:p>
    <w:bookmarkEnd w:id="205"/>
    <w:bookmarkStart w:name="z233" w:id="206"/>
    <w:p>
      <w:pPr>
        <w:spacing w:after="0"/>
        <w:ind w:left="0"/>
        <w:jc w:val="both"/>
      </w:pPr>
      <w:r>
        <w:rPr>
          <w:rFonts w:ascii="Times New Roman"/>
          <w:b w:val="false"/>
          <w:i w:val="false"/>
          <w:color w:val="000000"/>
          <w:sz w:val="28"/>
        </w:rPr>
        <w:t>
       құзырет әрқашан көрінеді.</w:t>
      </w:r>
    </w:p>
    <w:bookmarkEnd w:id="206"/>
    <w:bookmarkStart w:name="z234" w:id="20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8"/>
    <w:p>
      <w:pPr>
        <w:spacing w:after="0"/>
        <w:ind w:left="0"/>
        <w:jc w:val="left"/>
      </w:pPr>
      <w:r>
        <w:rPr>
          <w:rFonts w:ascii="Times New Roman"/>
          <w:b/>
          <w:i w:val="false"/>
          <w:color w:val="000000"/>
        </w:rPr>
        <w:t xml:space="preserve"> Қызметшіні 360 әдісімен бағалау нәтижесі</w:t>
      </w:r>
    </w:p>
    <w:bookmarkEnd w:id="208"/>
    <w:bookmarkStart w:name="z238" w:id="209"/>
    <w:p>
      <w:pPr>
        <w:spacing w:after="0"/>
        <w:ind w:left="0"/>
        <w:jc w:val="both"/>
      </w:pPr>
      <w:r>
        <w:rPr>
          <w:rFonts w:ascii="Times New Roman"/>
          <w:b w:val="false"/>
          <w:i w:val="false"/>
          <w:color w:val="000000"/>
          <w:sz w:val="28"/>
        </w:rPr>
        <w:t>
      (мемлекеттік органның басшылары үшін)</w:t>
      </w:r>
    </w:p>
    <w:bookmarkEnd w:id="209"/>
    <w:bookmarkStart w:name="z239" w:id="210"/>
    <w:p>
      <w:pPr>
        <w:spacing w:after="0"/>
        <w:ind w:left="0"/>
        <w:jc w:val="both"/>
      </w:pPr>
      <w:r>
        <w:rPr>
          <w:rFonts w:ascii="Times New Roman"/>
          <w:b w:val="false"/>
          <w:i w:val="false"/>
          <w:color w:val="000000"/>
          <w:sz w:val="28"/>
        </w:rPr>
        <w:t>
       Мемлекеттік органның басшысының Т. А.Ә. 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0"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241" w:id="212"/>
    <w:p>
      <w:pPr>
        <w:spacing w:after="0"/>
        <w:ind w:left="0"/>
        <w:jc w:val="both"/>
      </w:pPr>
      <w:r>
        <w:rPr>
          <w:rFonts w:ascii="Times New Roman"/>
          <w:b w:val="false"/>
          <w:i w:val="false"/>
          <w:color w:val="000000"/>
          <w:sz w:val="28"/>
        </w:rPr>
        <w:t>
       Бағалау нәтижесі: _______________________________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мәслихаты аппаратының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3"/>
    <w:p>
      <w:pPr>
        <w:spacing w:after="0"/>
        <w:ind w:left="0"/>
        <w:jc w:val="left"/>
      </w:pPr>
      <w:r>
        <w:rPr>
          <w:rFonts w:ascii="Times New Roman"/>
          <w:b/>
          <w:i w:val="false"/>
          <w:color w:val="000000"/>
        </w:rPr>
        <w:t xml:space="preserve"> Қызметшіні 360 градус әдісімен бағалау нәтижелері</w:t>
      </w:r>
    </w:p>
    <w:bookmarkEnd w:id="213"/>
    <w:bookmarkStart w:name="z245" w:id="214"/>
    <w:p>
      <w:pPr>
        <w:spacing w:after="0"/>
        <w:ind w:left="0"/>
        <w:jc w:val="both"/>
      </w:pPr>
      <w:r>
        <w:rPr>
          <w:rFonts w:ascii="Times New Roman"/>
          <w:b w:val="false"/>
          <w:i w:val="false"/>
          <w:color w:val="000000"/>
          <w:sz w:val="28"/>
        </w:rPr>
        <w:t>
      ("Б" корпусының қызметшілері үшін)</w:t>
      </w:r>
    </w:p>
    <w:bookmarkEnd w:id="214"/>
    <w:bookmarkStart w:name="z246" w:id="215"/>
    <w:p>
      <w:pPr>
        <w:spacing w:after="0"/>
        <w:ind w:left="0"/>
        <w:jc w:val="both"/>
      </w:pPr>
      <w:r>
        <w:rPr>
          <w:rFonts w:ascii="Times New Roman"/>
          <w:b w:val="false"/>
          <w:i w:val="false"/>
          <w:color w:val="000000"/>
          <w:sz w:val="28"/>
        </w:rPr>
        <w:t>
       Бағаланатын қызметшінің Т. А.Ә.__________________________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7" w:id="21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6"/>
    <w:bookmarkStart w:name="z248" w:id="217"/>
    <w:p>
      <w:pPr>
        <w:spacing w:after="0"/>
        <w:ind w:left="0"/>
        <w:jc w:val="both"/>
      </w:pPr>
      <w:r>
        <w:rPr>
          <w:rFonts w:ascii="Times New Roman"/>
          <w:b w:val="false"/>
          <w:i w:val="false"/>
          <w:color w:val="000000"/>
          <w:sz w:val="28"/>
        </w:rPr>
        <w:t>
       Бағалау нәтижесі: ______________________________</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