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d3b" w14:textId="cdf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Үшарал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29 желтоқсандағы № 19-1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Үшарал қаласының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382 899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353 581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29 318 мың теңге, оның ішінде;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446 129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63 230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63 230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63 230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Қабанбай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102 437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72 259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30 178 мың теңге, оның ішінде;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121 104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18 667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18 667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18 667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Бескөл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91 061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71 605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19 456 мың теңге, оның ішінде;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103 029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11 968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11 968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11 968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Достық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233 085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211 765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21 320 мың теңге, оның ішінде;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277 560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44 475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44 475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44 475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Ырғайты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244 982 мың теңге,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139 106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273 306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28 324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28 324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47 387 мың теңге, оның ішінде: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14 990 мың теңге;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32 397 мың теңге, оның ішінде;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69 302 мың теңге;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21 915 мың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21 915 мың теңге: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21 915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Жағатал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92 381 мың теңге, оның ішінде: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14 063 мың теңге;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78 318 мың теңге, оның ішінде;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100 718 мың теңге;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8 337 мың теңге;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8 337 мың теңге: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Көлбай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47 505 мың теңге, оның ішінде:</w:t>
      </w:r>
    </w:p>
    <w:bookmarkEnd w:id="107"/>
    <w:bookmarkStart w:name="z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15 275 мың теңге;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9"/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0"/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32 230 мың теңге, оның ішінде;</w:t>
      </w:r>
    </w:p>
    <w:bookmarkEnd w:id="111"/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51 857 мың теңге;</w:t>
      </w:r>
    </w:p>
    <w:bookmarkEnd w:id="112"/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3"/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16"/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7"/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8"/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4 352 мың теңге;</w:t>
      </w:r>
    </w:p>
    <w:bookmarkEnd w:id="119"/>
    <w:bookmarkStart w:name="z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4 352 мың теңге:</w:t>
      </w:r>
    </w:p>
    <w:bookmarkEnd w:id="120"/>
    <w:bookmarkStart w:name="z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1"/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42 914 мың теңге, оның ішінде: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8 000 мың теңге;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34 914 мың теңге, оның ішінде;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43 233 мың теңге;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319 мың теңге;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319 мың теңге: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Жанама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46 068 мың теңге, оның ішінде: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16 103 мың теңге;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29 965 мың теңге, оның ішінде;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65 273 мың теңге;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19 205 мың теңге;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19 205 мың теңге: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Жыланды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53 044 мың теңге, оның ішінде: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11 630 мың теңге;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41 414 мың теңге, оның ішінде;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53 220 мың теңге;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 мың теңге;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 мың теңге: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Екпінді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51 710 мың теңге, оның ішінде: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9 030 мың теңге;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42 680 мың теңге, оның ішінде;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53 494 мың теңге;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1 784 мың теңге;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1 784 мың теңге: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Тоқжайлау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45 060 мың теңге, оның ішінде: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30 915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Жайпақ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2026 жылға келесі көлемдерде бекітілсін: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40 217 мың теңге, оның ішінде: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35 251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Қайнар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93 945 мың теңге, оның ішінде:</w:t>
      </w:r>
    </w:p>
    <w:bookmarkEnd w:id="196"/>
    <w:bookmarkStart w:name="z1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4 498 мың теңге;</w:t>
      </w:r>
    </w:p>
    <w:bookmarkEnd w:id="197"/>
    <w:bookmarkStart w:name="z1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1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1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89 447 мың теңге, оның ішінде;</w:t>
      </w:r>
    </w:p>
    <w:bookmarkEnd w:id="200"/>
    <w:bookmarkStart w:name="z1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97 736 мың теңге;</w:t>
      </w:r>
    </w:p>
    <w:bookmarkEnd w:id="201"/>
    <w:bookmarkStart w:name="z1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1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1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1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05"/>
    <w:bookmarkStart w:name="z1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6"/>
    <w:bookmarkStart w:name="z1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1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3 791 мың теңге;</w:t>
      </w:r>
    </w:p>
    <w:bookmarkEnd w:id="208"/>
    <w:bookmarkStart w:name="z1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3 791 мың теңге:</w:t>
      </w:r>
    </w:p>
    <w:bookmarkEnd w:id="209"/>
    <w:bookmarkStart w:name="z1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bookmarkStart w:name="z1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Ақтүбек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36 850 мың теңге, оның ішінде: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5 146 мың теңге;</w:t>
      </w:r>
    </w:p>
    <w:bookmarkEnd w:id="214"/>
    <w:bookmarkStart w:name="z2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31 704 мың теңге, оның ішінде;</w:t>
      </w:r>
    </w:p>
    <w:bookmarkEnd w:id="217"/>
    <w:bookmarkStart w:name="z2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43 641 мың теңге;</w:t>
      </w:r>
    </w:p>
    <w:bookmarkEnd w:id="218"/>
    <w:bookmarkStart w:name="z2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9"/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1"/>
    <w:bookmarkStart w:name="z2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2"/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3"/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6 791 мың теңге;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6 791 мың теңге: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7"/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Ынталы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37 873 мың теңге, оның ішінде:</w:t>
      </w:r>
    </w:p>
    <w:bookmarkEnd w:id="230"/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3 226 мың теңге;</w:t>
      </w:r>
    </w:p>
    <w:bookmarkEnd w:id="231"/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2"/>
    <w:bookmarkStart w:name="z3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3"/>
    <w:bookmarkStart w:name="z3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34 647 мың теңге, оның ішінде;</w:t>
      </w:r>
    </w:p>
    <w:bookmarkEnd w:id="234"/>
    <w:bookmarkStart w:name="z3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39 677 мың теңге;</w:t>
      </w:r>
    </w:p>
    <w:bookmarkEnd w:id="235"/>
    <w:bookmarkStart w:name="z3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39"/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0"/>
    <w:bookmarkStart w:name="z3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1"/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1 804 мың теңге;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1 804 мың теңге:</w:t>
      </w:r>
    </w:p>
    <w:bookmarkEnd w:id="243"/>
    <w:bookmarkStart w:name="z3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Қамысқала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46"/>
    <w:bookmarkStart w:name="z3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39 195 мың теңге, оның ішінде: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33 628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Архарлы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48"/>
    <w:bookmarkStart w:name="z3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54 010 мың теңге, оның ішінде: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52 674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Қызылащы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50"/>
    <w:bookmarkStart w:name="z3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49 100 мың теңге, оның ішінде:</w:t>
      </w:r>
    </w:p>
    <w:bookmarkEnd w:id="251"/>
    <w:bookmarkStart w:name="z3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6 338 мың теңге;</w:t>
      </w:r>
    </w:p>
    <w:bookmarkEnd w:id="252"/>
    <w:bookmarkStart w:name="z3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3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3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42 762 мың теңге, оның ішінде;</w:t>
      </w:r>
    </w:p>
    <w:bookmarkEnd w:id="255"/>
    <w:bookmarkStart w:name="z3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50 254 мың теңге;</w:t>
      </w:r>
    </w:p>
    <w:bookmarkEnd w:id="256"/>
    <w:bookmarkStart w:name="z3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7"/>
    <w:bookmarkStart w:name="z3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8"/>
    <w:bookmarkStart w:name="z3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9"/>
    <w:bookmarkStart w:name="z3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0"/>
    <w:bookmarkStart w:name="z3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1"/>
    <w:bookmarkStart w:name="z3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2"/>
    <w:bookmarkStart w:name="z3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1 154 мың теңге;</w:t>
      </w:r>
    </w:p>
    <w:bookmarkEnd w:id="263"/>
    <w:bookmarkStart w:name="z3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1 154 мың теңге:</w:t>
      </w:r>
    </w:p>
    <w:bookmarkEnd w:id="264"/>
    <w:bookmarkStart w:name="z3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5"/>
    <w:bookmarkStart w:name="z3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Еңбекші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67"/>
    <w:bookmarkStart w:name="z3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57 929 мың теңге, оның ішінде:</w:t>
      </w:r>
    </w:p>
    <w:bookmarkEnd w:id="268"/>
    <w:bookmarkStart w:name="z3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5 170 мың теңге;</w:t>
      </w:r>
    </w:p>
    <w:bookmarkEnd w:id="269"/>
    <w:bookmarkStart w:name="z3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0"/>
    <w:bookmarkStart w:name="z3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1"/>
    <w:bookmarkStart w:name="z3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52 759 мың теңге, оның ішінде;</w:t>
      </w:r>
    </w:p>
    <w:bookmarkEnd w:id="272"/>
    <w:bookmarkStart w:name="z3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59 552 мың теңге;</w:t>
      </w:r>
    </w:p>
    <w:bookmarkEnd w:id="273"/>
    <w:bookmarkStart w:name="z3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4"/>
    <w:bookmarkStart w:name="z3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5"/>
    <w:bookmarkStart w:name="z3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6"/>
    <w:bookmarkStart w:name="z3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77"/>
    <w:bookmarkStart w:name="z3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78"/>
    <w:bookmarkStart w:name="z3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9"/>
    <w:bookmarkStart w:name="z3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1 623 мың теңге;</w:t>
      </w:r>
    </w:p>
    <w:bookmarkEnd w:id="280"/>
    <w:bookmarkStart w:name="z3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1 623 мың теңге:</w:t>
      </w:r>
    </w:p>
    <w:bookmarkEnd w:id="281"/>
    <w:bookmarkStart w:name="z3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2"/>
    <w:bookmarkStart w:name="z3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Үшбұлақ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84"/>
    <w:bookmarkStart w:name="z3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71 244 мың теңге, оның ішінде: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66 889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Сапақ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86"/>
    <w:bookmarkStart w:name="z4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76 961 мың теңге, оның ішінде:</w:t>
      </w:r>
    </w:p>
    <w:bookmarkEnd w:id="287"/>
    <w:bookmarkStart w:name="z4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3 446 мың теңге;</w:t>
      </w:r>
    </w:p>
    <w:bookmarkEnd w:id="288"/>
    <w:bookmarkStart w:name="z4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9"/>
    <w:bookmarkStart w:name="z4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0"/>
    <w:bookmarkStart w:name="z4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73 515 мың теңге, оның ішінде;</w:t>
      </w:r>
    </w:p>
    <w:bookmarkEnd w:id="291"/>
    <w:bookmarkStart w:name="z4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78 391 мың теңге;</w:t>
      </w:r>
    </w:p>
    <w:bookmarkEnd w:id="292"/>
    <w:bookmarkStart w:name="z4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3"/>
    <w:bookmarkStart w:name="z4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4"/>
    <w:bookmarkStart w:name="z4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5"/>
    <w:bookmarkStart w:name="z4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96"/>
    <w:bookmarkStart w:name="z4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97"/>
    <w:bookmarkStart w:name="z4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8"/>
    <w:bookmarkStart w:name="z4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1 430 мың теңге;</w:t>
      </w:r>
    </w:p>
    <w:bookmarkEnd w:id="299"/>
    <w:bookmarkStart w:name="z4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1 430 мың теңге:</w:t>
      </w:r>
    </w:p>
    <w:bookmarkEnd w:id="300"/>
    <w:bookmarkStart w:name="z4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1"/>
    <w:bookmarkStart w:name="z4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Лепсі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03"/>
    <w:bookmarkStart w:name="z4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55 943 мың теңге, оның ішінде: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45 200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шешiм 2024 жылғы 1 қаңтардан бастап қолданысқа енгiзiледі.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қаласының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2-қосымша</w:t>
            </w:r>
          </w:p>
        </w:tc>
      </w:tr>
    </w:tbl>
    <w:bookmarkStart w:name="z45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қаласының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3-қосымша</w:t>
            </w:r>
          </w:p>
        </w:tc>
      </w:tr>
    </w:tbl>
    <w:bookmarkStart w:name="z46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Үшарал қаласының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№19-1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5-қосымша</w:t>
            </w:r>
          </w:p>
        </w:tc>
      </w:tr>
    </w:tbl>
    <w:bookmarkStart w:name="z48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6-қосымша</w:t>
            </w:r>
          </w:p>
        </w:tc>
      </w:tr>
    </w:tbl>
    <w:bookmarkStart w:name="z4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Қабанбай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Бескөл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8-қосымша</w:t>
            </w:r>
          </w:p>
        </w:tc>
      </w:tr>
    </w:tbl>
    <w:bookmarkStart w:name="z52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Бескөл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9-қосымша</w:t>
            </w:r>
          </w:p>
        </w:tc>
      </w:tr>
    </w:tbl>
    <w:bookmarkStart w:name="z53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Бескөл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11-қосымша</w:t>
            </w:r>
          </w:p>
        </w:tc>
      </w:tr>
    </w:tbl>
    <w:bookmarkStart w:name="z55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12-қосымша</w:t>
            </w:r>
          </w:p>
        </w:tc>
      </w:tr>
    </w:tbl>
    <w:bookmarkStart w:name="z56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Ырғайты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14-қосымша</w:t>
            </w:r>
          </w:p>
        </w:tc>
      </w:tr>
    </w:tbl>
    <w:bookmarkStart w:name="z58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Ырғайты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15-қосымша</w:t>
            </w:r>
          </w:p>
        </w:tc>
      </w:tr>
    </w:tbl>
    <w:bookmarkStart w:name="z59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Ырғайты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17-қосымша</w:t>
            </w:r>
          </w:p>
        </w:tc>
      </w:tr>
    </w:tbl>
    <w:bookmarkStart w:name="z62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18-қосымша</w:t>
            </w:r>
          </w:p>
        </w:tc>
      </w:tr>
    </w:tbl>
    <w:bookmarkStart w:name="z63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Жағатал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20-қосымша</w:t>
            </w:r>
          </w:p>
        </w:tc>
      </w:tr>
    </w:tbl>
    <w:bookmarkStart w:name="z65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Жағатал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21-қосымша</w:t>
            </w:r>
          </w:p>
        </w:tc>
      </w:tr>
    </w:tbl>
    <w:bookmarkStart w:name="z66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Жағатал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Көлбай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23-қосымша</w:t>
            </w:r>
          </w:p>
        </w:tc>
      </w:tr>
    </w:tbl>
    <w:bookmarkStart w:name="z68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Көлбай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24-қосымша</w:t>
            </w:r>
          </w:p>
        </w:tc>
      </w:tr>
    </w:tbl>
    <w:bookmarkStart w:name="z69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Көлбай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26-қосымша</w:t>
            </w:r>
          </w:p>
        </w:tc>
      </w:tr>
    </w:tbl>
    <w:bookmarkStart w:name="z71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27-қосымша</w:t>
            </w:r>
          </w:p>
        </w:tc>
      </w:tr>
    </w:tbl>
    <w:bookmarkStart w:name="z73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Жанама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29-қосымша</w:t>
            </w:r>
          </w:p>
        </w:tc>
      </w:tr>
    </w:tbl>
    <w:bookmarkStart w:name="z75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Жанама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30-қосымша</w:t>
            </w:r>
          </w:p>
        </w:tc>
      </w:tr>
    </w:tbl>
    <w:bookmarkStart w:name="z76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Жанама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Жыланды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32-қосымша</w:t>
            </w:r>
          </w:p>
        </w:tc>
      </w:tr>
    </w:tbl>
    <w:bookmarkStart w:name="z78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Жыланды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33-қосымша</w:t>
            </w:r>
          </w:p>
        </w:tc>
      </w:tr>
    </w:tbl>
    <w:bookmarkStart w:name="z79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Жыланды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Екпінді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35-қосымша</w:t>
            </w:r>
          </w:p>
        </w:tc>
      </w:tr>
    </w:tbl>
    <w:bookmarkStart w:name="z8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Екпінді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36-қосымша</w:t>
            </w:r>
          </w:p>
        </w:tc>
      </w:tr>
    </w:tbl>
    <w:bookmarkStart w:name="z82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Екпінді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0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Тоқжайлау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38-қосымша</w:t>
            </w:r>
          </w:p>
        </w:tc>
      </w:tr>
    </w:tbl>
    <w:bookmarkStart w:name="z851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Тоқжайлау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39-қосымша</w:t>
            </w:r>
          </w:p>
        </w:tc>
      </w:tr>
    </w:tbl>
    <w:bookmarkStart w:name="z86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Тоқжайлау ауылдық округінің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1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Жайпақ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41-қосымша</w:t>
            </w:r>
          </w:p>
        </w:tc>
      </w:tr>
    </w:tbl>
    <w:bookmarkStart w:name="z88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Жайпақ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42-қосымша</w:t>
            </w:r>
          </w:p>
        </w:tc>
      </w:tr>
    </w:tbl>
    <w:bookmarkStart w:name="z893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Жайпақ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4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44-қосымша</w:t>
            </w:r>
          </w:p>
        </w:tc>
      </w:tr>
    </w:tbl>
    <w:bookmarkStart w:name="z915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45-қосымша</w:t>
            </w:r>
          </w:p>
        </w:tc>
      </w:tr>
    </w:tbl>
    <w:bookmarkStart w:name="z92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ауылдық округінің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47-қосымша</w:t>
            </w:r>
          </w:p>
        </w:tc>
      </w:tr>
    </w:tbl>
    <w:bookmarkStart w:name="z94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48-қосымша</w:t>
            </w:r>
          </w:p>
        </w:tc>
      </w:tr>
    </w:tbl>
    <w:bookmarkStart w:name="z95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Ақтүбек ауылдық округінің бюджеті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50-қосымша</w:t>
            </w:r>
          </w:p>
        </w:tc>
      </w:tr>
    </w:tbl>
    <w:bookmarkStart w:name="z981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51-қосымша</w:t>
            </w:r>
          </w:p>
        </w:tc>
      </w:tr>
    </w:tbl>
    <w:bookmarkStart w:name="z992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Ынталы ауылдық округінің бюджеті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Қамысқала ауылдық округінің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53-қосымша</w:t>
            </w:r>
          </w:p>
        </w:tc>
      </w:tr>
    </w:tbl>
    <w:bookmarkStart w:name="z101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Қамысқала ауылдық округінің бюджеті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54-қосымша</w:t>
            </w:r>
          </w:p>
        </w:tc>
      </w:tr>
    </w:tbl>
    <w:bookmarkStart w:name="z1025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Қамысқала ауылдық округінің бюджеті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Архарлы ауылдық округінің бюджеті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56-қосымша</w:t>
            </w:r>
          </w:p>
        </w:tc>
      </w:tr>
    </w:tbl>
    <w:bookmarkStart w:name="z1047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Архарлы ауылдық округінің бюджеті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57-қосымша</w:t>
            </w:r>
          </w:p>
        </w:tc>
      </w:tr>
    </w:tbl>
    <w:bookmarkStart w:name="z1058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Архарлы ауылдық округінің бюджеті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9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Қызылащы ауылдық округінің бюджеті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59-қосымша</w:t>
            </w:r>
          </w:p>
        </w:tc>
      </w:tr>
    </w:tbl>
    <w:bookmarkStart w:name="z1080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Қызылащы ауылдық округінің бюджеті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60-қосымша</w:t>
            </w:r>
          </w:p>
        </w:tc>
      </w:tr>
    </w:tbl>
    <w:bookmarkStart w:name="z109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Қызылащы ауылдық округінің бюджеті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2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62-қосымша</w:t>
            </w:r>
          </w:p>
        </w:tc>
      </w:tr>
    </w:tbl>
    <w:bookmarkStart w:name="z1113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63-қосымша</w:t>
            </w:r>
          </w:p>
        </w:tc>
      </w:tr>
    </w:tbl>
    <w:bookmarkStart w:name="z1124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5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Үшбұлақ ауылдық округінің бюджеті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65-қосымша</w:t>
            </w:r>
          </w:p>
        </w:tc>
      </w:tr>
    </w:tbl>
    <w:bookmarkStart w:name="z1146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Үшбұлақ ауылдық округінің бюджеті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66-қосымша</w:t>
            </w:r>
          </w:p>
        </w:tc>
      </w:tr>
    </w:tbl>
    <w:bookmarkStart w:name="z115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Үшбұлақ ауылдық округінің бюджеті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Жетісу облысы Алакөл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Сапақ ауылдық округінің бюджеті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68-қосымша</w:t>
            </w:r>
          </w:p>
        </w:tc>
      </w:tr>
    </w:tbl>
    <w:bookmarkStart w:name="z1179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Сапақ ауылдық округінің бюджеті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69-қосымша</w:t>
            </w:r>
          </w:p>
        </w:tc>
      </w:tr>
    </w:tbl>
    <w:bookmarkStart w:name="z1190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Сапақ ауылдық округінің бюджеті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Жетісу облысы Алакөл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1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Лепсі ауылдық округінің бюджеті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71-қосымша</w:t>
            </w:r>
          </w:p>
        </w:tc>
      </w:tr>
    </w:tbl>
    <w:bookmarkStart w:name="z1212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Лепсі ауылдық округінің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72-қосымша</w:t>
            </w:r>
          </w:p>
        </w:tc>
      </w:tr>
    </w:tbl>
    <w:bookmarkStart w:name="z1222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Лепсі ауылдық округінің бюджеті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