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5063" w14:textId="13a5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6 қаңтардағы № 43-144 "Ескелді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4 мамырдағы № 4-18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2023-2025 жылдарға арналған бюджеттері туралы" 2023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43-144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Алдабергенов ауылдық округінің бюджеті тиісінше осы шешімнің 1, 2,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96 107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73 649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96 668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561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Ақын Сара ауылдық округінің бюджеті тиісінше осы шешімнің 4, 5, 6-қосымшаларына сәйкес, оның ішінде 2023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39 381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5 739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33 642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39 565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184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184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Бақтыбай ауылдық округінің бюджеті тиісінше осы шешімнің 7, 8, 9-қосымшаларына сәйкес, оның ішінде 2023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95 456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42 022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53 434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97 430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Қарабұлақ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395 945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145 180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250 765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411 752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15 807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15 807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15 807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Қаратал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66 554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9 643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56 911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68 169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1 615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1 615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Төлеңгіт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72 699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8 040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64 659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73 152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453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Сырымбет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39 168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4 996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34 172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39 542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Қайнарлы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61 557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5 237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56 320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65 414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3 857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3 857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3 857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Қоңыр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68 672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4 879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63 793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76 605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7 933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7 933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7 933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Көкжазық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44 037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6 887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37 150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44 382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345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345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Жалғызағаш ауылдық округінің бюджеті тиісінше осы шешімнің 31, 32, 33-қосымшаларына сәйкес, оның ішінде 2023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36 288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3 609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32 679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36 329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4 мамырдағы №4-18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Төлеңгіт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Қайнарлы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№ 28 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Көкжазық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2022 жылғы 4 мамырдағы №4-18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