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1df8" w14:textId="0271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2023 жылғы 6 қаңтардағы № 43-144 "Ескелді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22 қарашадағы № 15-48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2023-2025 жылдарға арналған бюджеттері туралы" 2023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43-144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Алдабергенов ауылдық округінің бюджеті тиісінше осы шешімнің 1, 2, 3-қосымшаларына сәйкес, оның ішінде 2023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95 840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23 958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71 882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96 401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561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561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Ақын Сара ауылдық округінің бюджеті тиісінше осы шешімнің 4, 5, 6-қосымшаларына сәйкес, оның ішінде 2023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42 278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5 739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36 539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42 462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184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184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Бақтыбай ауылдық округінің бюджеті тиісінше осы шешімнің 7, 8, 9-қосымшаларына сәйкес, оның ішінде 2023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102 456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42 022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60 434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104 430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1 974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1 974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1 974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Қарабұлақ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310 559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145 180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165 379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326 366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15 807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15 807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15 807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Қаратал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82 377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9 643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72 734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83 992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1 615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1 615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1 615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Төлеңгіт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76 699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8 040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68 659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77 152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453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453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Сырымбет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41 453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4 996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36 457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41 809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Қайнарлы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62 142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5 237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56 905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65 999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3 857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3 857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3 857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Қоңыр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70 927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4 879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66 048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78 860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7 933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7 933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7 933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Көкжазық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54 037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6 887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47 150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54 382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345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345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Жалғызағаш ауылдық округінің бюджеті тиісінше осы шешімнің 31, 32, 33-қосымшаларына сәйкес, оның ішінде 2023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40 950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3 609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37 341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40 991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22 қарашадағы №15-48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Алдабергенов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22 қарашадағы №15-48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Ақын Сара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22 қарашадағы №15-48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Бақтыбай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22 қарашадағы №15-48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22 қарашадағы №15-48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Қаратал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22 қарашадағы №15-48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Төлеңгіт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22 қарашадағы №15-48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Сырымбет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22 қарашадағы №15-48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Қайнарлы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22 қарашадағы №15-48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22 қарашадағы №15-48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№ 28 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Көкжазық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22 қарашадағы №15-48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Жалғызағаш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