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e35a" w14:textId="31f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27 желтоқсандағы № 19-62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87 126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39 958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47 168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90 273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41 316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10 286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31 030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58 930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17 614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17 614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17 614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117 299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83 586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33 713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130 999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13 700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13 700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13 700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282 739 мың теңге: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273 223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9 516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321 247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38 508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38 508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47 972 мың теңге: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16 631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31 341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57 719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9 747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9 747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56 290 мың теңге: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19 053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37 237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59 390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3 100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3 100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43 271 мың теңге: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15 931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27 340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49 604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6 333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6 333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47 819 мың теңге: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10 918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36 901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48 857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1 038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1 038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50 613 мың теңге: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11 259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39 354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55 218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4 605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4 605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48 953 мың теңге: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18 712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30 241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58 068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9 115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9 115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41 807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10 366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31 441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46 919 мың теңге; 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5 112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5 112 мың теңге: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Алдабергенов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2-қосымша</w:t>
            </w:r>
          </w:p>
        </w:tc>
      </w:tr>
    </w:tbl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Алдабергенов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3-қосымша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Алдабергенов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5-қосымша</w:t>
            </w:r>
          </w:p>
        </w:tc>
      </w:tr>
    </w:tbl>
    <w:bookmarkStart w:name="z2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Ақын Сара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6-қосымша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Ақын Сара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8-қосымша</w:t>
            </w:r>
          </w:p>
        </w:tc>
      </w:tr>
    </w:tbl>
    <w:bookmarkStart w:name="z22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Бақтыбай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9-қосымша</w:t>
            </w:r>
          </w:p>
        </w:tc>
      </w:tr>
    </w:tbl>
    <w:bookmarkStart w:name="z22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Бақтыбай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11-қосымша</w:t>
            </w:r>
          </w:p>
        </w:tc>
      </w:tr>
    </w:tbl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12-қосымша</w:t>
            </w:r>
          </w:p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14-қосымша</w:t>
            </w:r>
          </w:p>
        </w:tc>
      </w:tr>
    </w:tbl>
    <w:bookmarkStart w:name="z23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15-қосымша</w:t>
            </w:r>
          </w:p>
        </w:tc>
      </w:tr>
    </w:tbl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17-қосымша</w:t>
            </w:r>
          </w:p>
        </w:tc>
      </w:tr>
    </w:tbl>
    <w:bookmarkStart w:name="z24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Төлеңгіт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8-қосымша</w:t>
            </w:r>
          </w:p>
        </w:tc>
      </w:tr>
    </w:tbl>
    <w:bookmarkStart w:name="z24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Төлеңгіт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20-қосымша</w:t>
            </w:r>
          </w:p>
        </w:tc>
      </w:tr>
    </w:tbl>
    <w:bookmarkStart w:name="z24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21-қосымша</w:t>
            </w:r>
          </w:p>
        </w:tc>
      </w:tr>
    </w:tbl>
    <w:bookmarkStart w:name="z25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Сырымбет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23-қосымша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Қайнарлы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24-қосымша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Қайнарлы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42 832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26-қосымша</w:t>
            </w:r>
          </w:p>
        </w:tc>
      </w:tr>
    </w:tbl>
    <w:bookmarkStart w:name="z26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27-қосымша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№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29-қосымша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Көкжазық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30-қосымша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Көкжазық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Жетісу облысы Ескелді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36-108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32-қосымша</w:t>
            </w:r>
          </w:p>
        </w:tc>
      </w:tr>
    </w:tbl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Жалғызағаш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33-қосымша</w:t>
            </w:r>
          </w:p>
        </w:tc>
      </w:tr>
    </w:tbl>
    <w:bookmarkStart w:name="z27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Жалғызағаш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