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a98f" w14:textId="d72a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аудандық мәслихатының 2023 жылғы 6 қаңтардағы № 43-144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12-тармағымен.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95 840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23 958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71 882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96 401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561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561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561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42 278 мың теңге: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5 739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36 539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42 462 мың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184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184 мың 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184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102 456 мың теңге: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42 022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60 434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104 430 мың теңге;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1 974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1 974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1 974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310 559 мың теңге: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145 180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165 379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326 366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15 807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15 807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15 807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82 377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9 643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72 734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83 992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1 615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1 615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76 699 мың теңге: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8 040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68 659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77 152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453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453 мың теңге: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453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41 453 мың теңге: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4 996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36 457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41 809 мың теңге;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62 142 мың теңге: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5 237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56 905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65 999 мың теңге;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3 857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3 857 мың теңге: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3 857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70 927 мың теңге: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4 879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66 048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78 860 мың теңге;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7 933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7 933 мың теңге: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7 933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54 037 мың теңге: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6 887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47 150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54 382 мың теңге;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345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345 мың теңге: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345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2023 жылға келесі көлемдерде бекітілсін: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40 950 мың теңге: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3 609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37 341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40 991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 мың теңге: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41 мың теңге.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Алдабергенов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2-қосымша</w:t>
            </w:r>
          </w:p>
        </w:tc>
      </w:tr>
    </w:tbl>
    <w:bookmarkStart w:name="z212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Алдабергенов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3-қосымша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5-қосымша</w:t>
            </w:r>
          </w:p>
        </w:tc>
      </w:tr>
    </w:tbl>
    <w:bookmarkStart w:name="z21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Ақын Сара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6-қосымша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Ақын Сара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Бақтыбай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8-қосымша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Бақтыбай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9-қосымша</w:t>
            </w:r>
          </w:p>
        </w:tc>
      </w:tr>
    </w:tbl>
    <w:bookmarkStart w:name="z2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Бақтыбай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11-қосымша</w:t>
            </w:r>
          </w:p>
        </w:tc>
      </w:tr>
    </w:tbl>
    <w:bookmarkStart w:name="z23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12-қосымша</w:t>
            </w:r>
          </w:p>
        </w:tc>
      </w:tr>
    </w:tbl>
    <w:bookmarkStart w:name="z23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Қаратал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14-қосымша</w:t>
            </w:r>
          </w:p>
        </w:tc>
      </w:tr>
    </w:tbl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Қаратал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15-қосымша</w:t>
            </w:r>
          </w:p>
        </w:tc>
      </w:tr>
    </w:tbl>
    <w:bookmarkStart w:name="z23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Қаратал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Төлеңгіт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17-қосымша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Төлеңгіт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8-қосымша</w:t>
            </w:r>
          </w:p>
        </w:tc>
      </w:tr>
    </w:tbl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Төлеңгіт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Сырымбет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20-қосымша</w:t>
            </w:r>
          </w:p>
        </w:tc>
      </w:tr>
    </w:tbl>
    <w:bookmarkStart w:name="z24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Сырымбет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21-қосымша</w:t>
            </w:r>
          </w:p>
        </w:tc>
      </w:tr>
    </w:tbl>
    <w:bookmarkStart w:name="z25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Сырымбет ауылдық округінің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Қайнарлы ауылдық округінің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23-қосымша</w:t>
            </w:r>
          </w:p>
        </w:tc>
      </w:tr>
    </w:tbl>
    <w:bookmarkStart w:name="z25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Қайнарлы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24-қосымша</w:t>
            </w:r>
          </w:p>
        </w:tc>
      </w:tr>
    </w:tbl>
    <w:bookmarkStart w:name="z25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Қайнарлы ауылдық округінің бюджеті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 ауылдық округінің бюджеті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26-қосымша</w:t>
            </w:r>
          </w:p>
        </w:tc>
      </w:tr>
    </w:tbl>
    <w:bookmarkStart w:name="z26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27-қосымша</w:t>
            </w:r>
          </w:p>
        </w:tc>
      </w:tr>
    </w:tbl>
    <w:bookmarkStart w:name="z26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№ 28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Көкжазық ауылдық округінің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29-қосымша</w:t>
            </w:r>
          </w:p>
        </w:tc>
      </w:tr>
    </w:tbl>
    <w:bookmarkStart w:name="z26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Көкжазық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30-қосымша</w:t>
            </w:r>
          </w:p>
        </w:tc>
      </w:tr>
    </w:tbl>
    <w:bookmarkStart w:name="z26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Көкжазық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Ескелді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15-48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Жалғызағаш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32-қосымша</w:t>
            </w:r>
          </w:p>
        </w:tc>
      </w:tr>
    </w:tbl>
    <w:bookmarkStart w:name="z27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Жалғызағаш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2023 жылғы 6 қаңтардағы №43-144 шешіміне 33-қосымша</w:t>
            </w:r>
          </w:p>
        </w:tc>
      </w:tr>
    </w:tbl>
    <w:bookmarkStart w:name="z27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Жалғызағаш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