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906a7" w14:textId="7d906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2022 жылғы 28 желтоқсандағы № 40-103 "Қаратал ауданының Үштөбе қаласы мен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Қаратал аудандық мәслихатының 2023 жылғы 28 сәуірдегі № 4-18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Қаратал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аудандық мәслихатының "Қаратал ауданының Үштөбе қаласы мен ауылдық округтерінің 2023-2025 жылдарға арналған бюджеттері туралы"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40-103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Үштөбе қаласының бюджеті тиісінше осы шешімнің 1, 2 және 3-қосымшаларына сәйкес, оның ішінде 2023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670 827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163 516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507 311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670 827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2023-2025 жылдарға арналған Бастөбе ауылдық округінің бюджеті тиісінше осы шешімнің 4, 5 және 6-қосымшаларына сәйкес, оның ішінде 2023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111 457 мың теңге, оның ішінде: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13 662 мың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97 795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111 457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2023-2025 жылдарға арналған Балпық ауылдық округінің бюджеті тиісінше осы шешімнің 7, 8 және 9-қосымшаларына сәйкес, оның ішінде 2023 жылға келесі көлемдерде бекітілсін: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128 917 мың теңге, оның ішінде: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4 980 мың теңге;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123 937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128 917 мың теңге;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2023-2025 жылдарға арналған Жолбарыс батыр ауылдық округінің бюджеті тиісінше осы шешімнің 10, 11 және 12-қосымшаларына сәйкес, оның ішінде 2023 жылға келесі көлемдерде бекітілсін: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269 334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6 240 мың теңге;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263 094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269 334 мың теңге;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2023-2025 жылдарға арналған Ескелді ауылдық округінің бюджеті тиісінше осы шешімнің 13, 14 және 15-қосымшаларына сәйкес, оның ішінде 2023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96 036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7 215 мың теңге;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88 821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96 036 мың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2023-2025 жылдарға арналған Елтай ауылдық округінің бюджеті тиісінше осы шешімнің 16, 17 және 18-қосымшаларына сәйкес, оның ішінде 2023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47 198 мың теңге, оның ішінде: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5 305 мың теңге;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41 893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47 198 мың теңге;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2023-2025 жылдарға арналған Тастөбе ауылдық округінің бюджеті тиісінше осы шешімнің 19, 20 және 21-қосымшаларына сәйкес, оның ішінде 2023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49 388 мың теңге, оның ішінде: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1 590 мың теңге;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47 798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49 388 мың теңге;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2023-2025 жылдарға арналған Айтуби ауылдық округінің бюджеті тиісінше осы шешімнің 22, 23 және 24-қосымшаларына сәйкес, оның ішінде 2023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40 239 мың теңге, оның ішінде: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3 186 мың теңге;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37 053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40 239 мың теңге;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2023-2025 жылдарға арналған Байшегір ауылдық округінің бюджеті тиісінше осы шешімнің 25, 26 және 27-қосымшаларына сәйкес, оның ішінде 2023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56 535 мың теңге, оның ішінде: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2 130 мың теңге;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54 405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56 535 мың теңге;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2023-2025 жылдарға арналған Қызылбалық ауылдық округінің бюджеті тиісінше осы шешімнің 28, 29 және 30-қосымшаларына сәйкес, оның ішінде 2023 жылға келесі көлемдерде бекітілсін: 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34 567 мың теңге, оның ішінде: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1 858 мың теңге; 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32 709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34 567 мың теңге;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теңге.".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Әкімжанов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"28" сәуірдегі № 4-18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"28" желтоқсандағы № 40-103 шешіміне 1-қосымша</w:t>
            </w:r>
          </w:p>
        </w:tc>
      </w:tr>
    </w:tbl>
    <w:bookmarkStart w:name="z19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Үштөбе қаласының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"28" сәуірдегі № 4-18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"28" желтоқсандағы № 40-103 шешіміне 4-қосымша</w:t>
            </w:r>
          </w:p>
        </w:tc>
      </w:tr>
    </w:tbl>
    <w:bookmarkStart w:name="z19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Бастөбе ауылдық округінің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"28" сәуірдегі № 4-18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"28" желтоқсандағы № 40-103 шешіміне 7-қосымша</w:t>
            </w:r>
          </w:p>
        </w:tc>
      </w:tr>
    </w:tbl>
    <w:bookmarkStart w:name="z20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Балпық ауылдық округінің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"28" сәуірдегі № 4-18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"28" желтоқсандағы № 40-103 шешіміне 10-қосымша</w:t>
            </w:r>
          </w:p>
        </w:tc>
      </w:tr>
    </w:tbl>
    <w:bookmarkStart w:name="z20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Жолбарыс батыр ауылдық округінің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"28" сәуірдегі № 4-18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"28" желтоқсандағы № 40-103 шешіміне 13-қосымша</w:t>
            </w:r>
          </w:p>
        </w:tc>
      </w:tr>
    </w:tbl>
    <w:bookmarkStart w:name="z20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Ескелді ауылдық округінің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"28" сәуірдегі № 4-18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"28" желтоқсандағы № 40-103 шешіміне 16-қосымша</w:t>
            </w:r>
          </w:p>
        </w:tc>
      </w:tr>
    </w:tbl>
    <w:bookmarkStart w:name="z21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Елтай ауылдық округінің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"28" сәуірдегі № 4-18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"28" желтоқсандағы № 40-103 шешіміне 19-қосымша</w:t>
            </w:r>
          </w:p>
        </w:tc>
      </w:tr>
    </w:tbl>
    <w:bookmarkStart w:name="z21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Тастөбе ауылдық округінің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"28" сәуірдегі № 4-18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"28" желтоқсандағы № 40-103 шешіміне 22-қосымша</w:t>
            </w:r>
          </w:p>
        </w:tc>
      </w:tr>
    </w:tbl>
    <w:bookmarkStart w:name="z21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Айтуби ауылдық округінің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"28" сәуірдегі № 4-18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"28" желтоқсандағы № 40-103 шешіміне 25-қосымша</w:t>
            </w:r>
          </w:p>
        </w:tc>
      </w:tr>
    </w:tbl>
    <w:bookmarkStart w:name="z21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Байшегір ауылдық округінің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"28" сәуірдегі № 4-18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"28" желтоқсандағы № 40-103 шешіміне 28-қосымша</w:t>
            </w:r>
          </w:p>
        </w:tc>
      </w:tr>
    </w:tbl>
    <w:bookmarkStart w:name="z22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Қызылбалық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